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A94C2" w14:textId="61CE87AD" w:rsidR="00037880" w:rsidRPr="00DB7C04" w:rsidRDefault="00037880" w:rsidP="00F04AC1">
      <w:pPr>
        <w:jc w:val="center"/>
        <w:rPr>
          <w:sz w:val="24"/>
          <w:szCs w:val="24"/>
        </w:rPr>
      </w:pPr>
      <w:r w:rsidRPr="00DB7C04">
        <w:rPr>
          <w:sz w:val="24"/>
          <w:szCs w:val="24"/>
        </w:rPr>
        <w:t>Пояснювальна записка до рішення про внесення змін</w:t>
      </w:r>
    </w:p>
    <w:p w14:paraId="4AE989E1" w14:textId="4AE82F2C" w:rsidR="00037880" w:rsidRPr="00DB7C04" w:rsidRDefault="00037880" w:rsidP="00F04AC1">
      <w:pPr>
        <w:jc w:val="center"/>
        <w:rPr>
          <w:sz w:val="24"/>
          <w:szCs w:val="24"/>
        </w:rPr>
      </w:pPr>
      <w:r w:rsidRPr="00DB7C04">
        <w:rPr>
          <w:sz w:val="24"/>
          <w:szCs w:val="24"/>
        </w:rPr>
        <w:t>до бюджету Хмельницької місько</w:t>
      </w:r>
      <w:r w:rsidR="002F560E" w:rsidRPr="00DB7C04">
        <w:rPr>
          <w:sz w:val="24"/>
          <w:szCs w:val="24"/>
        </w:rPr>
        <w:t>ї територіальної громади на 2025</w:t>
      </w:r>
      <w:r w:rsidRPr="00DB7C04">
        <w:rPr>
          <w:sz w:val="24"/>
          <w:szCs w:val="24"/>
        </w:rPr>
        <w:t xml:space="preserve"> рік.</w:t>
      </w:r>
    </w:p>
    <w:p w14:paraId="54D0AE90" w14:textId="77777777" w:rsidR="005465E3" w:rsidRPr="00DB7C04" w:rsidRDefault="005465E3" w:rsidP="00F04AC1">
      <w:pPr>
        <w:jc w:val="center"/>
        <w:rPr>
          <w:b/>
          <w:bCs/>
          <w:color w:val="000000"/>
          <w:spacing w:val="-2"/>
          <w:sz w:val="24"/>
          <w:szCs w:val="24"/>
        </w:rPr>
      </w:pPr>
    </w:p>
    <w:p w14:paraId="57CECD01" w14:textId="77777777" w:rsidR="00C40D04" w:rsidRDefault="00C40D04" w:rsidP="00C40D04">
      <w:pPr>
        <w:ind w:firstLine="708"/>
        <w:jc w:val="center"/>
        <w:rPr>
          <w:b/>
          <w:i/>
          <w:sz w:val="24"/>
          <w:szCs w:val="22"/>
          <w:u w:val="single"/>
        </w:rPr>
      </w:pPr>
      <w:r w:rsidRPr="00DB7C04">
        <w:rPr>
          <w:b/>
          <w:i/>
          <w:sz w:val="24"/>
          <w:szCs w:val="22"/>
          <w:u w:val="single"/>
        </w:rPr>
        <w:t>Департамент освіти та науки Хмельницької міської ради</w:t>
      </w:r>
    </w:p>
    <w:p w14:paraId="45987513" w14:textId="77777777" w:rsidR="00044271" w:rsidRPr="00DB7C04" w:rsidRDefault="00044271" w:rsidP="00C40D04">
      <w:pPr>
        <w:ind w:firstLine="708"/>
        <w:jc w:val="center"/>
        <w:rPr>
          <w:b/>
          <w:i/>
          <w:sz w:val="24"/>
          <w:szCs w:val="22"/>
          <w:u w:val="single"/>
        </w:rPr>
      </w:pPr>
    </w:p>
    <w:p w14:paraId="339B8664" w14:textId="77777777" w:rsidR="00C40D04" w:rsidRPr="00E402E5" w:rsidRDefault="00C40D04" w:rsidP="00C40D04">
      <w:pPr>
        <w:ind w:firstLine="708"/>
        <w:jc w:val="both"/>
        <w:rPr>
          <w:sz w:val="24"/>
          <w:szCs w:val="24"/>
        </w:rPr>
      </w:pPr>
      <w:r w:rsidRPr="00E402E5">
        <w:rPr>
          <w:sz w:val="24"/>
          <w:szCs w:val="24"/>
        </w:rPr>
        <w:t xml:space="preserve">По головному розпоряднику в цілому призначення збільшено на суму                         </w:t>
      </w:r>
      <w:r w:rsidRPr="00E402E5">
        <w:rPr>
          <w:color w:val="000000" w:themeColor="text1"/>
          <w:sz w:val="24"/>
          <w:szCs w:val="24"/>
        </w:rPr>
        <w:t>271 070 872,39 </w:t>
      </w:r>
      <w:r w:rsidRPr="00E402E5">
        <w:rPr>
          <w:sz w:val="24"/>
          <w:szCs w:val="24"/>
        </w:rPr>
        <w:t>грн та перерозподілено за наступними напрямками:</w:t>
      </w:r>
    </w:p>
    <w:p w14:paraId="707F7ACC" w14:textId="77777777" w:rsidR="00C40D04" w:rsidRPr="009D0A0B" w:rsidRDefault="00C40D04" w:rsidP="00C40D04">
      <w:pPr>
        <w:tabs>
          <w:tab w:val="left" w:pos="993"/>
        </w:tabs>
        <w:ind w:firstLine="708"/>
        <w:jc w:val="both"/>
        <w:rPr>
          <w:sz w:val="10"/>
          <w:szCs w:val="10"/>
        </w:rPr>
      </w:pPr>
    </w:p>
    <w:p w14:paraId="6596E775" w14:textId="691C3B8A" w:rsidR="00C40D04" w:rsidRPr="00913CCC" w:rsidRDefault="00C40D04" w:rsidP="00C40D04">
      <w:pPr>
        <w:tabs>
          <w:tab w:val="left" w:pos="993"/>
        </w:tabs>
        <w:ind w:firstLine="708"/>
        <w:jc w:val="both"/>
        <w:rPr>
          <w:sz w:val="24"/>
          <w:szCs w:val="24"/>
        </w:rPr>
      </w:pPr>
      <w:r w:rsidRPr="00913CCC">
        <w:rPr>
          <w:sz w:val="24"/>
          <w:szCs w:val="24"/>
        </w:rPr>
        <w:t xml:space="preserve">За </w:t>
      </w:r>
      <w:r w:rsidRPr="00913CCC">
        <w:rPr>
          <w:b/>
          <w:sz w:val="24"/>
          <w:szCs w:val="24"/>
        </w:rPr>
        <w:t>КПКВК МБ 0611010</w:t>
      </w:r>
      <w:r w:rsidRPr="00913CCC">
        <w:rPr>
          <w:sz w:val="24"/>
          <w:szCs w:val="24"/>
        </w:rPr>
        <w:t xml:space="preserve"> </w:t>
      </w:r>
      <w:r w:rsidR="002E10B9">
        <w:rPr>
          <w:sz w:val="24"/>
          <w:szCs w:val="24"/>
        </w:rPr>
        <w:t>«</w:t>
      </w:r>
      <w:r w:rsidRPr="00913CCC">
        <w:rPr>
          <w:sz w:val="24"/>
          <w:szCs w:val="24"/>
        </w:rPr>
        <w:t>Надання дошкільної освіти</w:t>
      </w:r>
      <w:r w:rsidR="002E10B9">
        <w:rPr>
          <w:sz w:val="24"/>
          <w:szCs w:val="24"/>
        </w:rPr>
        <w:t>»</w:t>
      </w:r>
      <w:r w:rsidRPr="00913CCC">
        <w:rPr>
          <w:sz w:val="24"/>
          <w:szCs w:val="24"/>
        </w:rPr>
        <w:t xml:space="preserve"> розподіл призначень проведено наступним чином:</w:t>
      </w:r>
    </w:p>
    <w:p w14:paraId="693A5D60" w14:textId="77777777" w:rsidR="00C40D04" w:rsidRPr="00913CCC" w:rsidRDefault="00C40D04" w:rsidP="00C40D04">
      <w:pPr>
        <w:tabs>
          <w:tab w:val="left" w:pos="993"/>
        </w:tabs>
        <w:ind w:firstLine="708"/>
        <w:jc w:val="both"/>
        <w:rPr>
          <w:sz w:val="24"/>
          <w:szCs w:val="24"/>
        </w:rPr>
      </w:pPr>
      <w:r w:rsidRPr="00913CCC">
        <w:rPr>
          <w:i/>
          <w:sz w:val="24"/>
          <w:szCs w:val="24"/>
        </w:rPr>
        <w:t>по загальному фонду збільшено призначення:</w:t>
      </w:r>
    </w:p>
    <w:p w14:paraId="7F1D1EF6" w14:textId="77777777"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2 092 919,00 грн на придбання продуктів харчування</w:t>
      </w:r>
      <w:r w:rsidRPr="001B7CE1">
        <w:t xml:space="preserve"> </w:t>
      </w:r>
      <w:r>
        <w:rPr>
          <w:sz w:val="24"/>
          <w:szCs w:val="24"/>
        </w:rPr>
        <w:t>закладам</w:t>
      </w:r>
      <w:r w:rsidRPr="001B7CE1">
        <w:rPr>
          <w:sz w:val="24"/>
          <w:szCs w:val="24"/>
        </w:rPr>
        <w:t xml:space="preserve"> дошкільної освіти</w:t>
      </w:r>
      <w:r w:rsidRPr="00913CCC">
        <w:rPr>
          <w:sz w:val="24"/>
          <w:szCs w:val="24"/>
        </w:rPr>
        <w:t>;</w:t>
      </w:r>
    </w:p>
    <w:p w14:paraId="1B39C392" w14:textId="77777777"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200 000,00 грн на поточні ремонти та ремонти з усунення аварійного стану в закладах дошкільної освіти;</w:t>
      </w:r>
    </w:p>
    <w:p w14:paraId="121089CA" w14:textId="0DE5877D" w:rsidR="00C40D04" w:rsidRPr="00913CCC" w:rsidRDefault="00C40D04" w:rsidP="00C40D04">
      <w:pPr>
        <w:numPr>
          <w:ilvl w:val="0"/>
          <w:numId w:val="1"/>
        </w:numPr>
        <w:tabs>
          <w:tab w:val="clear" w:pos="1068"/>
          <w:tab w:val="left" w:pos="993"/>
        </w:tabs>
        <w:ind w:left="0" w:firstLine="708"/>
        <w:jc w:val="both"/>
        <w:rPr>
          <w:sz w:val="24"/>
          <w:szCs w:val="24"/>
        </w:rPr>
      </w:pPr>
      <w:r w:rsidRPr="00913CCC">
        <w:rPr>
          <w:sz w:val="24"/>
          <w:szCs w:val="24"/>
        </w:rPr>
        <w:t>в сумі 44 000,00 грн на послуги із видалення окремо засохлих та пошкоджених дерев і кущів на території</w:t>
      </w:r>
      <w:r w:rsidR="000F04E3">
        <w:rPr>
          <w:sz w:val="24"/>
          <w:szCs w:val="24"/>
        </w:rPr>
        <w:t xml:space="preserve"> закладів</w:t>
      </w:r>
      <w:r w:rsidRPr="00913CCC">
        <w:rPr>
          <w:sz w:val="24"/>
          <w:szCs w:val="24"/>
        </w:rPr>
        <w:t xml:space="preserve"> дошкільної освіти;</w:t>
      </w:r>
    </w:p>
    <w:p w14:paraId="1F82C461" w14:textId="38F2FB84" w:rsidR="00C40D04"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196 467,00 грн на поточний ремонт покрівлі, з метою підготовки до опалювального сезону, Хмельницького закладу дошкільної освіти № 11 </w:t>
      </w:r>
      <w:r w:rsidR="002E10B9">
        <w:rPr>
          <w:sz w:val="24"/>
          <w:szCs w:val="24"/>
        </w:rPr>
        <w:t>«</w:t>
      </w:r>
      <w:r w:rsidRPr="008C7F5F">
        <w:rPr>
          <w:sz w:val="24"/>
          <w:szCs w:val="24"/>
        </w:rPr>
        <w:t>Золота рибка</w:t>
      </w:r>
      <w:r w:rsidR="002E10B9">
        <w:rPr>
          <w:sz w:val="24"/>
          <w:szCs w:val="24"/>
        </w:rPr>
        <w:t>»</w:t>
      </w:r>
      <w:r w:rsidRPr="008C7F5F">
        <w:rPr>
          <w:sz w:val="24"/>
          <w:szCs w:val="24"/>
        </w:rPr>
        <w:t xml:space="preserve"> Хмельницької міської ради, за адресою: м. Хмельницький, вул. Ракетників, 7</w:t>
      </w:r>
      <w:r>
        <w:rPr>
          <w:sz w:val="24"/>
          <w:szCs w:val="24"/>
        </w:rPr>
        <w:t>;</w:t>
      </w:r>
    </w:p>
    <w:p w14:paraId="76B48757" w14:textId="3DC0167F" w:rsidR="00C40D04" w:rsidRDefault="00C40D04" w:rsidP="00C40D04">
      <w:pPr>
        <w:numPr>
          <w:ilvl w:val="0"/>
          <w:numId w:val="1"/>
        </w:numPr>
        <w:tabs>
          <w:tab w:val="clear" w:pos="1068"/>
          <w:tab w:val="left" w:pos="993"/>
        </w:tabs>
        <w:ind w:left="0" w:firstLine="708"/>
        <w:jc w:val="both"/>
        <w:rPr>
          <w:sz w:val="24"/>
          <w:szCs w:val="24"/>
        </w:rPr>
      </w:pPr>
      <w:r w:rsidRPr="002D7C16">
        <w:rPr>
          <w:sz w:val="24"/>
          <w:szCs w:val="24"/>
        </w:rPr>
        <w:t>в сумі 187 </w:t>
      </w:r>
      <w:r>
        <w:rPr>
          <w:sz w:val="24"/>
          <w:szCs w:val="24"/>
        </w:rPr>
        <w:t>627</w:t>
      </w:r>
      <w:r w:rsidRPr="002D7C16">
        <w:rPr>
          <w:sz w:val="24"/>
          <w:szCs w:val="24"/>
        </w:rPr>
        <w:t xml:space="preserve">,00 грн на поточний ремонт покрівлі, з метою підготовки до опалювального сезону, Хмельницького закладу дошкільної освіти № 49 </w:t>
      </w:r>
      <w:r w:rsidR="002E10B9">
        <w:rPr>
          <w:sz w:val="24"/>
          <w:szCs w:val="24"/>
        </w:rPr>
        <w:t>«</w:t>
      </w:r>
      <w:r w:rsidRPr="002D7C16">
        <w:rPr>
          <w:sz w:val="24"/>
          <w:szCs w:val="24"/>
        </w:rPr>
        <w:t>Дюймовочка</w:t>
      </w:r>
      <w:r w:rsidR="002E10B9">
        <w:rPr>
          <w:sz w:val="24"/>
          <w:szCs w:val="24"/>
        </w:rPr>
        <w:t>»</w:t>
      </w:r>
      <w:r w:rsidRPr="002D7C16">
        <w:rPr>
          <w:sz w:val="24"/>
          <w:szCs w:val="24"/>
        </w:rPr>
        <w:t xml:space="preserve"> Хмельницької міської ради, за адресою: м. Хмельницький, вул. Паркова, 4/1;</w:t>
      </w:r>
    </w:p>
    <w:p w14:paraId="06B9071A" w14:textId="243A930D" w:rsidR="00C40D04" w:rsidRPr="002D7C16" w:rsidRDefault="00C40D04" w:rsidP="00C40D04">
      <w:pPr>
        <w:numPr>
          <w:ilvl w:val="0"/>
          <w:numId w:val="1"/>
        </w:numPr>
        <w:tabs>
          <w:tab w:val="clear" w:pos="1068"/>
          <w:tab w:val="left" w:pos="993"/>
        </w:tabs>
        <w:ind w:left="0" w:firstLine="708"/>
        <w:jc w:val="both"/>
        <w:rPr>
          <w:sz w:val="24"/>
          <w:szCs w:val="24"/>
        </w:rPr>
      </w:pPr>
      <w:r w:rsidRPr="002D7C16">
        <w:rPr>
          <w:sz w:val="24"/>
          <w:szCs w:val="24"/>
        </w:rPr>
        <w:t xml:space="preserve">в сумі 196 685,00 грн на поточний ремонт покрівлі, з метою підготовки до опалювального сезону, Хмельницького закладу дошкільної освіти № 52 </w:t>
      </w:r>
      <w:r w:rsidR="002E10B9">
        <w:rPr>
          <w:sz w:val="24"/>
          <w:szCs w:val="24"/>
        </w:rPr>
        <w:t>«</w:t>
      </w:r>
      <w:r w:rsidRPr="002D7C16">
        <w:rPr>
          <w:sz w:val="24"/>
          <w:szCs w:val="24"/>
        </w:rPr>
        <w:t>Золотий півник</w:t>
      </w:r>
      <w:r w:rsidR="002E10B9">
        <w:rPr>
          <w:sz w:val="24"/>
          <w:szCs w:val="24"/>
        </w:rPr>
        <w:t>»</w:t>
      </w:r>
      <w:r w:rsidRPr="002D7C16">
        <w:rPr>
          <w:sz w:val="24"/>
          <w:szCs w:val="24"/>
        </w:rPr>
        <w:t xml:space="preserve"> Хмельницької міської ради, за адресою: м. Хмельницький, вул. Героїв АТО, 8;</w:t>
      </w:r>
    </w:p>
    <w:p w14:paraId="0352128B" w14:textId="0D2BDA49"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199 643,00 грн на поточний ремонт приміщення закладу дошкільної освіти № 18 </w:t>
      </w:r>
      <w:r w:rsidR="002E10B9">
        <w:rPr>
          <w:sz w:val="24"/>
          <w:szCs w:val="24"/>
        </w:rPr>
        <w:t>«</w:t>
      </w:r>
      <w:r w:rsidRPr="008C7F5F">
        <w:rPr>
          <w:sz w:val="24"/>
          <w:szCs w:val="24"/>
        </w:rPr>
        <w:t>Зірочка</w:t>
      </w:r>
      <w:r w:rsidR="002E10B9">
        <w:rPr>
          <w:sz w:val="24"/>
          <w:szCs w:val="24"/>
        </w:rPr>
        <w:t>»</w:t>
      </w:r>
      <w:r w:rsidRPr="008C7F5F">
        <w:rPr>
          <w:sz w:val="24"/>
          <w:szCs w:val="24"/>
        </w:rPr>
        <w:t xml:space="preserve"> Хмельницької міської ради за адресою: вул. </w:t>
      </w:r>
      <w:proofErr w:type="spellStart"/>
      <w:r w:rsidRPr="008C7F5F">
        <w:rPr>
          <w:sz w:val="24"/>
          <w:szCs w:val="24"/>
        </w:rPr>
        <w:t>Кам'янецька</w:t>
      </w:r>
      <w:proofErr w:type="spellEnd"/>
      <w:r w:rsidRPr="008C7F5F">
        <w:rPr>
          <w:sz w:val="24"/>
          <w:szCs w:val="24"/>
        </w:rPr>
        <w:t xml:space="preserve">, 65/1 </w:t>
      </w:r>
      <w:r w:rsidR="002E10B9">
        <w:rPr>
          <w:sz w:val="24"/>
          <w:szCs w:val="24"/>
        </w:rPr>
        <w:t xml:space="preserve">                          </w:t>
      </w:r>
      <w:r w:rsidRPr="008C7F5F">
        <w:rPr>
          <w:sz w:val="24"/>
          <w:szCs w:val="24"/>
        </w:rPr>
        <w:t>м. Хмельницький;</w:t>
      </w:r>
    </w:p>
    <w:p w14:paraId="7E9E0468" w14:textId="64F4D344"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10 343,30 грн на проведення первинної технічної інвентаризації нежитлової будівлі з виготовленням технічного паспорта з внесенням даних інвентаризації в ЄДЕССБ ЗДО № 23 </w:t>
      </w:r>
      <w:r w:rsidR="002E10B9">
        <w:rPr>
          <w:sz w:val="24"/>
          <w:szCs w:val="24"/>
        </w:rPr>
        <w:t>«</w:t>
      </w:r>
      <w:r w:rsidRPr="008C7F5F">
        <w:rPr>
          <w:sz w:val="24"/>
          <w:szCs w:val="24"/>
        </w:rPr>
        <w:t>Вогник</w:t>
      </w:r>
      <w:r w:rsidR="002E10B9">
        <w:rPr>
          <w:sz w:val="24"/>
          <w:szCs w:val="24"/>
        </w:rPr>
        <w:t>»</w:t>
      </w:r>
      <w:r w:rsidRPr="008C7F5F">
        <w:rPr>
          <w:sz w:val="24"/>
          <w:szCs w:val="24"/>
        </w:rPr>
        <w:t>;</w:t>
      </w:r>
    </w:p>
    <w:p w14:paraId="0F1C068B" w14:textId="7B4B3BFF"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18 360,00 грн на послуги з підготовки цифрових зображень </w:t>
      </w:r>
      <w:proofErr w:type="spellStart"/>
      <w:r w:rsidRPr="008C7F5F">
        <w:rPr>
          <w:sz w:val="24"/>
          <w:szCs w:val="24"/>
        </w:rPr>
        <w:t>проєктної</w:t>
      </w:r>
      <w:proofErr w:type="spellEnd"/>
      <w:r w:rsidRPr="008C7F5F">
        <w:rPr>
          <w:sz w:val="24"/>
          <w:szCs w:val="24"/>
        </w:rPr>
        <w:t xml:space="preserve"> робочої документації на будівництво та формування мікрофільму в електронному вигляді, виготовлення документів страхового фонду документації з використанням цифрових технологій та передачі мікрофільму на довгострокове зберігання на комплект документації: Реконструкція будівлі Хмельницького закладу дошкільної освіти № 23 </w:t>
      </w:r>
      <w:r w:rsidR="002E10B9">
        <w:rPr>
          <w:sz w:val="24"/>
          <w:szCs w:val="24"/>
        </w:rPr>
        <w:t>«</w:t>
      </w:r>
      <w:r w:rsidRPr="008C7F5F">
        <w:rPr>
          <w:sz w:val="24"/>
          <w:szCs w:val="24"/>
        </w:rPr>
        <w:t>Вогник</w:t>
      </w:r>
      <w:r w:rsidR="002E10B9">
        <w:rPr>
          <w:sz w:val="24"/>
          <w:szCs w:val="24"/>
        </w:rPr>
        <w:t>»</w:t>
      </w:r>
      <w:r w:rsidRPr="008C7F5F">
        <w:rPr>
          <w:sz w:val="24"/>
          <w:szCs w:val="24"/>
        </w:rPr>
        <w:t xml:space="preserve"> Хмельницької міської ради для улаштування споруди цивільного захисту на вул. Бажана, 2 в м. Хмельницькому (коригування);</w:t>
      </w:r>
    </w:p>
    <w:p w14:paraId="4133B72C" w14:textId="07AAF137" w:rsidR="00C40D04" w:rsidRPr="008C7F5F" w:rsidRDefault="00C40D04" w:rsidP="00C40D04">
      <w:pPr>
        <w:numPr>
          <w:ilvl w:val="0"/>
          <w:numId w:val="1"/>
        </w:numPr>
        <w:tabs>
          <w:tab w:val="clear" w:pos="1068"/>
          <w:tab w:val="left" w:pos="993"/>
        </w:tabs>
        <w:ind w:left="0" w:firstLine="708"/>
        <w:jc w:val="both"/>
        <w:rPr>
          <w:sz w:val="24"/>
          <w:szCs w:val="24"/>
        </w:rPr>
      </w:pPr>
      <w:r w:rsidRPr="008C7F5F">
        <w:rPr>
          <w:sz w:val="24"/>
          <w:szCs w:val="24"/>
        </w:rPr>
        <w:t xml:space="preserve">в сумі 58 715,89 грн на поточний ремонт споруди цивільного захисту укриття з облаштування санвузла Хмельницького закладу дошкільної освіти № 25 </w:t>
      </w:r>
      <w:r w:rsidR="002E10B9">
        <w:rPr>
          <w:sz w:val="24"/>
          <w:szCs w:val="24"/>
        </w:rPr>
        <w:t>«</w:t>
      </w:r>
      <w:r w:rsidRPr="008C7F5F">
        <w:rPr>
          <w:sz w:val="24"/>
          <w:szCs w:val="24"/>
        </w:rPr>
        <w:t>Калинонька</w:t>
      </w:r>
      <w:r w:rsidR="002E10B9">
        <w:rPr>
          <w:sz w:val="24"/>
          <w:szCs w:val="24"/>
        </w:rPr>
        <w:t>»</w:t>
      </w:r>
      <w:r w:rsidRPr="008C7F5F">
        <w:rPr>
          <w:sz w:val="24"/>
          <w:szCs w:val="24"/>
        </w:rPr>
        <w:t xml:space="preserve">, за адресою: провулок 2-й </w:t>
      </w:r>
      <w:proofErr w:type="spellStart"/>
      <w:r w:rsidRPr="008C7F5F">
        <w:rPr>
          <w:sz w:val="24"/>
          <w:szCs w:val="24"/>
        </w:rPr>
        <w:t>Кам'янецький</w:t>
      </w:r>
      <w:proofErr w:type="spellEnd"/>
      <w:r w:rsidRPr="008C7F5F">
        <w:rPr>
          <w:sz w:val="24"/>
          <w:szCs w:val="24"/>
        </w:rPr>
        <w:t>, буд. 17, м. Хмельницький;</w:t>
      </w:r>
    </w:p>
    <w:p w14:paraId="7806E10E" w14:textId="27FBB0E7" w:rsidR="00C40D04" w:rsidRPr="002D7C16" w:rsidRDefault="00C40D04" w:rsidP="00C40D04">
      <w:pPr>
        <w:numPr>
          <w:ilvl w:val="0"/>
          <w:numId w:val="1"/>
        </w:numPr>
        <w:tabs>
          <w:tab w:val="clear" w:pos="1068"/>
          <w:tab w:val="left" w:pos="993"/>
        </w:tabs>
        <w:ind w:left="0" w:firstLine="708"/>
        <w:jc w:val="both"/>
        <w:rPr>
          <w:sz w:val="24"/>
          <w:szCs w:val="24"/>
        </w:rPr>
      </w:pPr>
      <w:r w:rsidRPr="00960B79">
        <w:rPr>
          <w:sz w:val="24"/>
          <w:szCs w:val="24"/>
        </w:rPr>
        <w:t xml:space="preserve">в сумі 161 736,98 грн на поточний ремонт санвузла  групи № 6 в Хмельницькому закладі дошкільної освіти № 34 </w:t>
      </w:r>
      <w:r w:rsidR="002E10B9">
        <w:rPr>
          <w:sz w:val="24"/>
          <w:szCs w:val="24"/>
        </w:rPr>
        <w:t>«</w:t>
      </w:r>
      <w:r w:rsidRPr="00960B79">
        <w:rPr>
          <w:sz w:val="24"/>
          <w:szCs w:val="24"/>
        </w:rPr>
        <w:t>Тополька</w:t>
      </w:r>
      <w:r w:rsidR="002E10B9">
        <w:rPr>
          <w:sz w:val="24"/>
          <w:szCs w:val="24"/>
        </w:rPr>
        <w:t>»</w:t>
      </w:r>
      <w:r w:rsidRPr="00960B79">
        <w:rPr>
          <w:sz w:val="24"/>
          <w:szCs w:val="24"/>
        </w:rPr>
        <w:t xml:space="preserve"> Хмельницької міської ради Хмельницької області за </w:t>
      </w:r>
      <w:r w:rsidRPr="002D7C16">
        <w:rPr>
          <w:sz w:val="24"/>
          <w:szCs w:val="24"/>
        </w:rPr>
        <w:t>адресою: вул. Героїв АТО 15/1;</w:t>
      </w:r>
    </w:p>
    <w:p w14:paraId="3AF4E0A1" w14:textId="77777777" w:rsidR="00C40D04" w:rsidRDefault="00C40D04" w:rsidP="00C40D04">
      <w:pPr>
        <w:tabs>
          <w:tab w:val="left" w:pos="993"/>
        </w:tabs>
        <w:ind w:firstLine="709"/>
        <w:jc w:val="both"/>
        <w:rPr>
          <w:i/>
          <w:sz w:val="24"/>
          <w:szCs w:val="24"/>
        </w:rPr>
      </w:pPr>
      <w:r w:rsidRPr="00694900">
        <w:rPr>
          <w:i/>
          <w:sz w:val="24"/>
          <w:szCs w:val="24"/>
        </w:rPr>
        <w:t>по спеціальному фонду (бюджет розвитку) збільшено призначення:</w:t>
      </w:r>
    </w:p>
    <w:p w14:paraId="5F5A54C8" w14:textId="77777777" w:rsidR="00C40D04" w:rsidRDefault="00C40D04" w:rsidP="00C40D04">
      <w:pPr>
        <w:numPr>
          <w:ilvl w:val="0"/>
          <w:numId w:val="1"/>
        </w:numPr>
        <w:tabs>
          <w:tab w:val="clear" w:pos="1068"/>
          <w:tab w:val="left" w:pos="993"/>
        </w:tabs>
        <w:ind w:left="0" w:firstLine="708"/>
        <w:jc w:val="both"/>
        <w:rPr>
          <w:sz w:val="24"/>
          <w:szCs w:val="24"/>
        </w:rPr>
      </w:pPr>
      <w:r w:rsidRPr="00694900">
        <w:rPr>
          <w:sz w:val="24"/>
          <w:szCs w:val="24"/>
        </w:rPr>
        <w:t xml:space="preserve">в сумі </w:t>
      </w:r>
      <w:r>
        <w:rPr>
          <w:sz w:val="24"/>
          <w:szCs w:val="24"/>
        </w:rPr>
        <w:t>500</w:t>
      </w:r>
      <w:r w:rsidRPr="00694900">
        <w:rPr>
          <w:sz w:val="24"/>
          <w:szCs w:val="24"/>
        </w:rPr>
        <w:t xml:space="preserve"> 000,00 грн на </w:t>
      </w:r>
      <w:r>
        <w:rPr>
          <w:sz w:val="24"/>
          <w:szCs w:val="24"/>
        </w:rPr>
        <w:t>п</w:t>
      </w:r>
      <w:r w:rsidRPr="003A71A6">
        <w:rPr>
          <w:sz w:val="24"/>
          <w:szCs w:val="24"/>
        </w:rPr>
        <w:t>ридбання обладнання для харчоблоків закладів дошкільної освіти</w:t>
      </w:r>
      <w:r>
        <w:rPr>
          <w:sz w:val="24"/>
          <w:szCs w:val="24"/>
        </w:rPr>
        <w:t>;</w:t>
      </w:r>
    </w:p>
    <w:p w14:paraId="277363C2" w14:textId="6CFD509C"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9</w:t>
      </w:r>
      <w:r w:rsidRPr="003A71A6">
        <w:rPr>
          <w:sz w:val="24"/>
          <w:szCs w:val="24"/>
        </w:rPr>
        <w:t xml:space="preserve"> </w:t>
      </w:r>
      <w:r>
        <w:rPr>
          <w:sz w:val="24"/>
          <w:szCs w:val="24"/>
        </w:rPr>
        <w:t>375</w:t>
      </w:r>
      <w:r w:rsidRPr="003A71A6">
        <w:rPr>
          <w:sz w:val="24"/>
          <w:szCs w:val="24"/>
        </w:rPr>
        <w:t xml:space="preserve">,00 грн на придбання БФП </w:t>
      </w:r>
      <w:proofErr w:type="spellStart"/>
      <w:r w:rsidRPr="003A71A6">
        <w:rPr>
          <w:sz w:val="24"/>
          <w:szCs w:val="24"/>
        </w:rPr>
        <w:t>Іванковецькому</w:t>
      </w:r>
      <w:proofErr w:type="spellEnd"/>
      <w:r w:rsidRPr="003A71A6">
        <w:rPr>
          <w:sz w:val="24"/>
          <w:szCs w:val="24"/>
        </w:rPr>
        <w:t xml:space="preserve"> ЗДО </w:t>
      </w:r>
      <w:r w:rsidR="002E10B9">
        <w:rPr>
          <w:sz w:val="24"/>
          <w:szCs w:val="24"/>
        </w:rPr>
        <w:t>«</w:t>
      </w:r>
      <w:r w:rsidRPr="003A71A6">
        <w:rPr>
          <w:sz w:val="24"/>
          <w:szCs w:val="24"/>
        </w:rPr>
        <w:t>Джерельце</w:t>
      </w:r>
      <w:r w:rsidR="002E10B9">
        <w:rPr>
          <w:sz w:val="24"/>
          <w:szCs w:val="24"/>
        </w:rPr>
        <w:t>»</w:t>
      </w:r>
      <w:r w:rsidRPr="003A71A6">
        <w:rPr>
          <w:sz w:val="24"/>
          <w:szCs w:val="24"/>
        </w:rPr>
        <w:t>;</w:t>
      </w:r>
    </w:p>
    <w:p w14:paraId="10C6E0EC" w14:textId="23B93E38" w:rsidR="00C40D04"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13</w:t>
      </w:r>
      <w:r w:rsidRPr="003A71A6">
        <w:rPr>
          <w:sz w:val="24"/>
          <w:szCs w:val="24"/>
        </w:rPr>
        <w:t xml:space="preserve"> </w:t>
      </w:r>
      <w:r>
        <w:rPr>
          <w:sz w:val="24"/>
          <w:szCs w:val="24"/>
        </w:rPr>
        <w:t>850</w:t>
      </w:r>
      <w:r w:rsidRPr="003A71A6">
        <w:rPr>
          <w:sz w:val="24"/>
          <w:szCs w:val="24"/>
        </w:rPr>
        <w:t>,00 грн на придбання металевих дверей</w:t>
      </w:r>
      <w:r>
        <w:rPr>
          <w:sz w:val="24"/>
          <w:szCs w:val="24"/>
        </w:rPr>
        <w:t xml:space="preserve"> (протипожежні в електрощитову, </w:t>
      </w:r>
      <w:r w:rsidRPr="003A71A6">
        <w:rPr>
          <w:sz w:val="24"/>
          <w:szCs w:val="24"/>
        </w:rPr>
        <w:t xml:space="preserve">припис ДСНС) </w:t>
      </w:r>
      <w:proofErr w:type="spellStart"/>
      <w:r w:rsidRPr="003A71A6">
        <w:rPr>
          <w:sz w:val="24"/>
          <w:szCs w:val="24"/>
        </w:rPr>
        <w:t>Богданівецькому</w:t>
      </w:r>
      <w:proofErr w:type="spellEnd"/>
      <w:r w:rsidRPr="003A71A6">
        <w:rPr>
          <w:sz w:val="24"/>
          <w:szCs w:val="24"/>
        </w:rPr>
        <w:t xml:space="preserve"> ЗДО </w:t>
      </w:r>
      <w:r w:rsidR="002E10B9">
        <w:rPr>
          <w:sz w:val="24"/>
          <w:szCs w:val="24"/>
        </w:rPr>
        <w:t>«</w:t>
      </w:r>
      <w:r w:rsidRPr="003A71A6">
        <w:rPr>
          <w:sz w:val="24"/>
          <w:szCs w:val="24"/>
        </w:rPr>
        <w:t>Вербиченька</w:t>
      </w:r>
      <w:r w:rsidR="002E10B9">
        <w:rPr>
          <w:sz w:val="24"/>
          <w:szCs w:val="24"/>
        </w:rPr>
        <w:t>»</w:t>
      </w:r>
      <w:r>
        <w:rPr>
          <w:sz w:val="24"/>
          <w:szCs w:val="24"/>
        </w:rPr>
        <w:t>;</w:t>
      </w:r>
    </w:p>
    <w:p w14:paraId="38AF703D" w14:textId="2B544EE6"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 xml:space="preserve">в сумі </w:t>
      </w:r>
      <w:r>
        <w:rPr>
          <w:sz w:val="24"/>
          <w:szCs w:val="24"/>
        </w:rPr>
        <w:t>25</w:t>
      </w:r>
      <w:r w:rsidRPr="003A71A6">
        <w:rPr>
          <w:sz w:val="24"/>
          <w:szCs w:val="24"/>
        </w:rPr>
        <w:t xml:space="preserve"> </w:t>
      </w:r>
      <w:r>
        <w:rPr>
          <w:sz w:val="24"/>
          <w:szCs w:val="24"/>
        </w:rPr>
        <w:t>00</w:t>
      </w:r>
      <w:r w:rsidRPr="003A71A6">
        <w:rPr>
          <w:sz w:val="24"/>
          <w:szCs w:val="24"/>
        </w:rPr>
        <w:t xml:space="preserve">0,00 грн на придбання телевізора для Початкової школи № 5 (з метою участі в експериментальному </w:t>
      </w:r>
      <w:proofErr w:type="spellStart"/>
      <w:r w:rsidRPr="003A71A6">
        <w:rPr>
          <w:sz w:val="24"/>
          <w:szCs w:val="24"/>
        </w:rPr>
        <w:t>проєкті</w:t>
      </w:r>
      <w:proofErr w:type="spellEnd"/>
      <w:r w:rsidRPr="003A71A6">
        <w:rPr>
          <w:sz w:val="24"/>
          <w:szCs w:val="24"/>
        </w:rPr>
        <w:t xml:space="preserve"> </w:t>
      </w:r>
      <w:r w:rsidR="002E10B9">
        <w:rPr>
          <w:sz w:val="24"/>
          <w:szCs w:val="24"/>
        </w:rPr>
        <w:t>«</w:t>
      </w:r>
      <w:proofErr w:type="spellStart"/>
      <w:r w:rsidRPr="003A71A6">
        <w:rPr>
          <w:sz w:val="24"/>
          <w:szCs w:val="24"/>
        </w:rPr>
        <w:t>Intellect</w:t>
      </w:r>
      <w:proofErr w:type="spellEnd"/>
      <w:r w:rsidRPr="003A71A6">
        <w:rPr>
          <w:sz w:val="24"/>
          <w:szCs w:val="24"/>
        </w:rPr>
        <w:t xml:space="preserve"> </w:t>
      </w:r>
      <w:proofErr w:type="spellStart"/>
      <w:r w:rsidRPr="003A71A6">
        <w:rPr>
          <w:sz w:val="24"/>
          <w:szCs w:val="24"/>
        </w:rPr>
        <w:t>Baby</w:t>
      </w:r>
      <w:proofErr w:type="spellEnd"/>
      <w:r w:rsidR="002E10B9">
        <w:rPr>
          <w:sz w:val="24"/>
          <w:szCs w:val="24"/>
        </w:rPr>
        <w:t>»</w:t>
      </w:r>
      <w:r w:rsidRPr="003A71A6">
        <w:rPr>
          <w:sz w:val="24"/>
          <w:szCs w:val="24"/>
        </w:rPr>
        <w:t>);</w:t>
      </w:r>
    </w:p>
    <w:p w14:paraId="3D7197F9" w14:textId="781E3652" w:rsidR="00C40D04" w:rsidRPr="003A71A6" w:rsidRDefault="00C40D04" w:rsidP="00C40D04">
      <w:pPr>
        <w:numPr>
          <w:ilvl w:val="0"/>
          <w:numId w:val="1"/>
        </w:numPr>
        <w:tabs>
          <w:tab w:val="clear" w:pos="1068"/>
          <w:tab w:val="left" w:pos="993"/>
        </w:tabs>
        <w:ind w:left="0" w:firstLine="708"/>
        <w:jc w:val="both"/>
        <w:rPr>
          <w:sz w:val="24"/>
          <w:szCs w:val="24"/>
        </w:rPr>
      </w:pPr>
      <w:r w:rsidRPr="00922605">
        <w:rPr>
          <w:sz w:val="24"/>
          <w:szCs w:val="24"/>
        </w:rPr>
        <w:lastRenderedPageBreak/>
        <w:t xml:space="preserve">в сумі </w:t>
      </w:r>
      <w:r>
        <w:rPr>
          <w:sz w:val="24"/>
          <w:szCs w:val="24"/>
        </w:rPr>
        <w:t>43</w:t>
      </w:r>
      <w:r w:rsidRPr="00922605">
        <w:rPr>
          <w:sz w:val="24"/>
          <w:szCs w:val="24"/>
        </w:rPr>
        <w:t xml:space="preserve"> </w:t>
      </w:r>
      <w:r>
        <w:rPr>
          <w:sz w:val="24"/>
          <w:szCs w:val="24"/>
        </w:rPr>
        <w:t>3</w:t>
      </w:r>
      <w:r w:rsidRPr="00922605">
        <w:rPr>
          <w:sz w:val="24"/>
          <w:szCs w:val="24"/>
        </w:rPr>
        <w:t>00,00 грн на придбання</w:t>
      </w:r>
      <w:r w:rsidRPr="00922605">
        <w:t xml:space="preserve"> </w:t>
      </w:r>
      <w:r w:rsidRPr="00922605">
        <w:rPr>
          <w:sz w:val="24"/>
          <w:szCs w:val="24"/>
        </w:rPr>
        <w:t xml:space="preserve">лічильника тепла Хмельницькому закладу дошкільної освіти № 54 </w:t>
      </w:r>
      <w:r w:rsidR="002E10B9">
        <w:rPr>
          <w:sz w:val="24"/>
          <w:szCs w:val="24"/>
        </w:rPr>
        <w:t>«</w:t>
      </w:r>
      <w:proofErr w:type="spellStart"/>
      <w:r w:rsidRPr="00922605">
        <w:rPr>
          <w:sz w:val="24"/>
          <w:szCs w:val="24"/>
        </w:rPr>
        <w:t>Пізнайко</w:t>
      </w:r>
      <w:proofErr w:type="spellEnd"/>
      <w:r w:rsidR="002E10B9">
        <w:rPr>
          <w:sz w:val="24"/>
          <w:szCs w:val="24"/>
        </w:rPr>
        <w:t>»</w:t>
      </w:r>
      <w:r>
        <w:rPr>
          <w:sz w:val="24"/>
          <w:szCs w:val="24"/>
        </w:rPr>
        <w:t>;</w:t>
      </w:r>
    </w:p>
    <w:p w14:paraId="49DFEDB2" w14:textId="7B9C665F" w:rsidR="00C40D04" w:rsidRPr="003A71A6" w:rsidRDefault="00C40D04" w:rsidP="00C40D04">
      <w:pPr>
        <w:numPr>
          <w:ilvl w:val="0"/>
          <w:numId w:val="1"/>
        </w:numPr>
        <w:tabs>
          <w:tab w:val="clear" w:pos="1068"/>
          <w:tab w:val="left" w:pos="993"/>
        </w:tabs>
        <w:ind w:left="0" w:firstLine="708"/>
        <w:jc w:val="both"/>
        <w:rPr>
          <w:sz w:val="24"/>
          <w:szCs w:val="24"/>
        </w:rPr>
      </w:pPr>
      <w:r w:rsidRPr="003A71A6">
        <w:rPr>
          <w:sz w:val="24"/>
          <w:szCs w:val="24"/>
        </w:rPr>
        <w:t>в сумі 26 000,00 грн на капітальний ремонт огорожі Хмельницького дошкільного навчального закладу №</w:t>
      </w:r>
      <w:r>
        <w:rPr>
          <w:sz w:val="24"/>
          <w:szCs w:val="24"/>
        </w:rPr>
        <w:t xml:space="preserve"> </w:t>
      </w:r>
      <w:r w:rsidRPr="003A71A6">
        <w:rPr>
          <w:sz w:val="24"/>
          <w:szCs w:val="24"/>
        </w:rPr>
        <w:t xml:space="preserve">55 </w:t>
      </w:r>
      <w:r w:rsidR="002E10B9">
        <w:rPr>
          <w:sz w:val="24"/>
          <w:szCs w:val="24"/>
        </w:rPr>
        <w:t>«</w:t>
      </w:r>
      <w:r w:rsidRPr="003A71A6">
        <w:rPr>
          <w:sz w:val="24"/>
          <w:szCs w:val="24"/>
        </w:rPr>
        <w:t>Сонечко</w:t>
      </w:r>
      <w:r w:rsidR="002E10B9">
        <w:rPr>
          <w:sz w:val="24"/>
          <w:szCs w:val="24"/>
        </w:rPr>
        <w:t>»</w:t>
      </w:r>
      <w:r w:rsidRPr="003A71A6">
        <w:rPr>
          <w:sz w:val="24"/>
          <w:szCs w:val="24"/>
        </w:rPr>
        <w:t xml:space="preserve"> по пров. Козацькому, 47/2 в м. Хмельницькому;</w:t>
      </w:r>
    </w:p>
    <w:p w14:paraId="2EAE8F05" w14:textId="6661D552" w:rsidR="00C40D04" w:rsidRPr="00922605" w:rsidRDefault="00C40D04" w:rsidP="00C40D04">
      <w:pPr>
        <w:numPr>
          <w:ilvl w:val="0"/>
          <w:numId w:val="1"/>
        </w:numPr>
        <w:tabs>
          <w:tab w:val="clear" w:pos="1068"/>
          <w:tab w:val="left" w:pos="993"/>
        </w:tabs>
        <w:ind w:left="0" w:firstLine="708"/>
        <w:jc w:val="both"/>
        <w:rPr>
          <w:sz w:val="24"/>
          <w:szCs w:val="24"/>
        </w:rPr>
      </w:pPr>
      <w:r w:rsidRPr="00922605">
        <w:rPr>
          <w:sz w:val="24"/>
          <w:szCs w:val="24"/>
        </w:rPr>
        <w:t xml:space="preserve">в сумі </w:t>
      </w:r>
      <w:r>
        <w:rPr>
          <w:sz w:val="24"/>
          <w:szCs w:val="24"/>
        </w:rPr>
        <w:t>1 492 439</w:t>
      </w:r>
      <w:r w:rsidRPr="00922605">
        <w:rPr>
          <w:sz w:val="24"/>
          <w:szCs w:val="24"/>
        </w:rPr>
        <w:t xml:space="preserve">,00 грн на </w:t>
      </w:r>
      <w:r>
        <w:rPr>
          <w:sz w:val="24"/>
          <w:szCs w:val="24"/>
        </w:rPr>
        <w:t>к</w:t>
      </w:r>
      <w:r w:rsidRPr="00922605">
        <w:rPr>
          <w:sz w:val="24"/>
          <w:szCs w:val="24"/>
        </w:rPr>
        <w:t xml:space="preserve">апітальний ремонт внутрішньої системи опалення з метою підготовки до опалювального сезону в приміщенні комунального закладу дошкільної освіти  № 46 </w:t>
      </w:r>
      <w:r w:rsidR="002E10B9">
        <w:rPr>
          <w:sz w:val="24"/>
          <w:szCs w:val="24"/>
        </w:rPr>
        <w:t>«</w:t>
      </w:r>
      <w:r w:rsidRPr="00922605">
        <w:rPr>
          <w:sz w:val="24"/>
          <w:szCs w:val="24"/>
        </w:rPr>
        <w:t>Подоляночка</w:t>
      </w:r>
      <w:r w:rsidR="002E10B9">
        <w:rPr>
          <w:sz w:val="24"/>
          <w:szCs w:val="24"/>
        </w:rPr>
        <w:t>»</w:t>
      </w:r>
      <w:r w:rsidRPr="00922605">
        <w:rPr>
          <w:sz w:val="24"/>
          <w:szCs w:val="24"/>
        </w:rPr>
        <w:t xml:space="preserve"> за адресою Хмельницька обл., Хмельницький р-н, </w:t>
      </w:r>
      <w:r w:rsidR="002E10B9">
        <w:rPr>
          <w:sz w:val="24"/>
          <w:szCs w:val="24"/>
        </w:rPr>
        <w:t xml:space="preserve">                           </w:t>
      </w:r>
      <w:r w:rsidRPr="00922605">
        <w:rPr>
          <w:sz w:val="24"/>
          <w:szCs w:val="24"/>
        </w:rPr>
        <w:t>м. Хмельниц</w:t>
      </w:r>
      <w:r>
        <w:rPr>
          <w:sz w:val="24"/>
          <w:szCs w:val="24"/>
        </w:rPr>
        <w:t xml:space="preserve">ький, вул. Завадського, буд. 8/1 </w:t>
      </w:r>
      <w:r w:rsidRPr="00922605">
        <w:rPr>
          <w:sz w:val="24"/>
          <w:szCs w:val="24"/>
        </w:rPr>
        <w:t xml:space="preserve">(в тому числі виготовлення </w:t>
      </w:r>
      <w:proofErr w:type="spellStart"/>
      <w:r w:rsidRPr="00922605">
        <w:rPr>
          <w:sz w:val="24"/>
          <w:szCs w:val="24"/>
        </w:rPr>
        <w:t>проєктно-кошторисної</w:t>
      </w:r>
      <w:proofErr w:type="spellEnd"/>
      <w:r w:rsidRPr="00922605">
        <w:rPr>
          <w:sz w:val="24"/>
          <w:szCs w:val="24"/>
        </w:rPr>
        <w:t xml:space="preserve"> документації)</w:t>
      </w:r>
      <w:r>
        <w:rPr>
          <w:sz w:val="24"/>
          <w:szCs w:val="24"/>
        </w:rPr>
        <w:t>.</w:t>
      </w:r>
    </w:p>
    <w:p w14:paraId="79B185FC" w14:textId="77777777" w:rsidR="00C40D04" w:rsidRPr="009D0A0B" w:rsidRDefault="00C40D04" w:rsidP="00C40D04">
      <w:pPr>
        <w:tabs>
          <w:tab w:val="left" w:pos="993"/>
        </w:tabs>
        <w:ind w:left="708"/>
        <w:jc w:val="both"/>
        <w:rPr>
          <w:sz w:val="10"/>
          <w:szCs w:val="10"/>
        </w:rPr>
      </w:pPr>
    </w:p>
    <w:p w14:paraId="2A6E0637" w14:textId="4966A82D" w:rsidR="00C40D04" w:rsidRPr="00E953C1" w:rsidRDefault="00C40D04" w:rsidP="00C40D04">
      <w:pPr>
        <w:tabs>
          <w:tab w:val="left" w:pos="993"/>
        </w:tabs>
        <w:ind w:firstLine="709"/>
        <w:jc w:val="both"/>
        <w:rPr>
          <w:sz w:val="24"/>
          <w:szCs w:val="24"/>
        </w:rPr>
      </w:pPr>
      <w:r w:rsidRPr="00E953C1">
        <w:rPr>
          <w:sz w:val="24"/>
          <w:szCs w:val="24"/>
        </w:rPr>
        <w:t xml:space="preserve">За </w:t>
      </w:r>
      <w:r w:rsidRPr="00E953C1">
        <w:rPr>
          <w:b/>
          <w:sz w:val="24"/>
          <w:szCs w:val="24"/>
        </w:rPr>
        <w:t>КПКВК МБ 0611021</w:t>
      </w:r>
      <w:r w:rsidRPr="00E953C1">
        <w:rPr>
          <w:sz w:val="24"/>
          <w:szCs w:val="24"/>
        </w:rPr>
        <w:t xml:space="preserve"> </w:t>
      </w:r>
      <w:r w:rsidR="002E10B9">
        <w:rPr>
          <w:sz w:val="24"/>
          <w:szCs w:val="24"/>
        </w:rPr>
        <w:t>«</w:t>
      </w:r>
      <w:r w:rsidRPr="00E953C1">
        <w:rPr>
          <w:sz w:val="24"/>
          <w:szCs w:val="24"/>
        </w:rPr>
        <w:t xml:space="preserve">Надання загальної середньої освіти закладами загальної середньої освіти </w:t>
      </w:r>
      <w:r w:rsidRPr="00E953C1">
        <w:rPr>
          <w:iCs/>
          <w:sz w:val="24"/>
          <w:szCs w:val="24"/>
          <w:shd w:val="clear" w:color="auto" w:fill="FFFFFF"/>
        </w:rPr>
        <w:t>за рахунок коштів місцевого бюджету</w:t>
      </w:r>
      <w:r w:rsidR="002E10B9">
        <w:rPr>
          <w:sz w:val="24"/>
          <w:szCs w:val="24"/>
        </w:rPr>
        <w:t>»</w:t>
      </w:r>
      <w:r w:rsidRPr="00E953C1">
        <w:rPr>
          <w:sz w:val="24"/>
          <w:szCs w:val="24"/>
        </w:rPr>
        <w:t xml:space="preserve"> розподіл призначень проведено наступним чином:</w:t>
      </w:r>
    </w:p>
    <w:p w14:paraId="59F13496" w14:textId="77777777" w:rsidR="00C40D04" w:rsidRPr="00E953C1" w:rsidRDefault="00C40D04" w:rsidP="00C40D04">
      <w:pPr>
        <w:tabs>
          <w:tab w:val="left" w:pos="993"/>
        </w:tabs>
        <w:ind w:left="720" w:hanging="11"/>
        <w:contextualSpacing/>
        <w:jc w:val="both"/>
        <w:rPr>
          <w:sz w:val="24"/>
          <w:szCs w:val="24"/>
        </w:rPr>
      </w:pPr>
      <w:r w:rsidRPr="00E953C1">
        <w:rPr>
          <w:i/>
          <w:sz w:val="24"/>
          <w:szCs w:val="24"/>
        </w:rPr>
        <w:t xml:space="preserve">по загальному фонду </w:t>
      </w:r>
      <w:r w:rsidRPr="00E953C1">
        <w:rPr>
          <w:i/>
          <w:iCs/>
          <w:sz w:val="24"/>
          <w:szCs w:val="24"/>
        </w:rPr>
        <w:t xml:space="preserve">збільшено </w:t>
      </w:r>
      <w:r w:rsidRPr="00E953C1">
        <w:rPr>
          <w:i/>
          <w:sz w:val="24"/>
          <w:szCs w:val="24"/>
        </w:rPr>
        <w:t>призначення</w:t>
      </w:r>
      <w:r w:rsidRPr="00E953C1">
        <w:rPr>
          <w:sz w:val="24"/>
          <w:szCs w:val="24"/>
        </w:rPr>
        <w:t>:</w:t>
      </w:r>
    </w:p>
    <w:p w14:paraId="157B38B5"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4 000 000,00 грн на оплату теплопостачання закладів загальної середньої освіти; </w:t>
      </w:r>
    </w:p>
    <w:p w14:paraId="333B45E8"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65 346,12 </w:t>
      </w:r>
      <w:proofErr w:type="spellStart"/>
      <w:r w:rsidRPr="00E953C1">
        <w:rPr>
          <w:rFonts w:ascii="Times New Roman" w:hAnsi="Times New Roman"/>
          <w:sz w:val="24"/>
          <w:szCs w:val="24"/>
        </w:rPr>
        <w:t>грн</w:t>
      </w:r>
      <w:proofErr w:type="spellEnd"/>
      <w:r w:rsidRPr="00E953C1">
        <w:rPr>
          <w:rFonts w:ascii="Times New Roman" w:hAnsi="Times New Roman"/>
          <w:sz w:val="24"/>
          <w:szCs w:val="24"/>
        </w:rPr>
        <w:t xml:space="preserve"> на придбання </w:t>
      </w:r>
      <w:proofErr w:type="spellStart"/>
      <w:r w:rsidRPr="00E953C1">
        <w:rPr>
          <w:rFonts w:ascii="Times New Roman" w:hAnsi="Times New Roman"/>
          <w:sz w:val="24"/>
          <w:szCs w:val="24"/>
        </w:rPr>
        <w:t>металопрофільних</w:t>
      </w:r>
      <w:proofErr w:type="spellEnd"/>
      <w:r w:rsidRPr="00E953C1">
        <w:rPr>
          <w:rFonts w:ascii="Times New Roman" w:hAnsi="Times New Roman"/>
          <w:sz w:val="24"/>
          <w:szCs w:val="24"/>
        </w:rPr>
        <w:t xml:space="preserve"> перегородок та дверей для 2-х санвузлів Гімназії № 31 імені Михайла </w:t>
      </w:r>
      <w:proofErr w:type="spellStart"/>
      <w:r w:rsidRPr="00E953C1">
        <w:rPr>
          <w:rFonts w:ascii="Times New Roman" w:hAnsi="Times New Roman"/>
          <w:sz w:val="24"/>
          <w:szCs w:val="24"/>
        </w:rPr>
        <w:t>Чекмана</w:t>
      </w:r>
      <w:proofErr w:type="spellEnd"/>
      <w:r w:rsidRPr="00E953C1">
        <w:rPr>
          <w:rFonts w:ascii="Times New Roman" w:hAnsi="Times New Roman"/>
          <w:sz w:val="24"/>
          <w:szCs w:val="24"/>
        </w:rPr>
        <w:t xml:space="preserve">; </w:t>
      </w:r>
    </w:p>
    <w:p w14:paraId="03F59A12"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20 000,00 грн на послуги з обслуговування </w:t>
      </w:r>
      <w:proofErr w:type="spellStart"/>
      <w:r w:rsidRPr="00E953C1">
        <w:rPr>
          <w:rFonts w:ascii="Times New Roman" w:hAnsi="Times New Roman"/>
          <w:sz w:val="24"/>
          <w:szCs w:val="24"/>
        </w:rPr>
        <w:t>пелетних</w:t>
      </w:r>
      <w:proofErr w:type="spellEnd"/>
      <w:r w:rsidRPr="00E953C1">
        <w:rPr>
          <w:rFonts w:ascii="Times New Roman" w:hAnsi="Times New Roman"/>
          <w:sz w:val="24"/>
          <w:szCs w:val="24"/>
        </w:rPr>
        <w:t xml:space="preserve"> котелень </w:t>
      </w:r>
      <w:proofErr w:type="spellStart"/>
      <w:r w:rsidRPr="00E953C1">
        <w:rPr>
          <w:rFonts w:ascii="Times New Roman" w:hAnsi="Times New Roman"/>
          <w:sz w:val="24"/>
          <w:szCs w:val="24"/>
        </w:rPr>
        <w:t>Пироговецького</w:t>
      </w:r>
      <w:proofErr w:type="spellEnd"/>
      <w:r w:rsidRPr="00E953C1">
        <w:rPr>
          <w:rFonts w:ascii="Times New Roman" w:hAnsi="Times New Roman"/>
          <w:sz w:val="24"/>
          <w:szCs w:val="24"/>
        </w:rPr>
        <w:t xml:space="preserve"> ліцею (10 000,00 </w:t>
      </w:r>
      <w:proofErr w:type="spellStart"/>
      <w:r w:rsidRPr="00E953C1">
        <w:rPr>
          <w:rFonts w:ascii="Times New Roman" w:hAnsi="Times New Roman"/>
          <w:sz w:val="24"/>
          <w:szCs w:val="24"/>
        </w:rPr>
        <w:t>грн</w:t>
      </w:r>
      <w:proofErr w:type="spellEnd"/>
      <w:r w:rsidRPr="00E953C1">
        <w:rPr>
          <w:rFonts w:ascii="Times New Roman" w:hAnsi="Times New Roman"/>
          <w:sz w:val="24"/>
          <w:szCs w:val="24"/>
        </w:rPr>
        <w:t xml:space="preserve">) та </w:t>
      </w:r>
      <w:proofErr w:type="spellStart"/>
      <w:r w:rsidRPr="00E953C1">
        <w:rPr>
          <w:rFonts w:ascii="Times New Roman" w:hAnsi="Times New Roman"/>
          <w:sz w:val="24"/>
          <w:szCs w:val="24"/>
        </w:rPr>
        <w:t>Давидковецької</w:t>
      </w:r>
      <w:proofErr w:type="spellEnd"/>
      <w:r w:rsidRPr="00E953C1">
        <w:rPr>
          <w:rFonts w:ascii="Times New Roman" w:hAnsi="Times New Roman"/>
          <w:sz w:val="24"/>
          <w:szCs w:val="24"/>
        </w:rPr>
        <w:t xml:space="preserve"> гімназії (10 000,00 грн);</w:t>
      </w:r>
    </w:p>
    <w:p w14:paraId="00244E47" w14:textId="7777777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470 268,00 грн на послуги з приєднання до електричних мереж електроустановок об'єкта: споруда цивільного захисту, Хмельницький р-н, Хмельницька ОТГ, с. </w:t>
      </w:r>
      <w:proofErr w:type="spellStart"/>
      <w:r w:rsidRPr="00E953C1">
        <w:rPr>
          <w:rFonts w:ascii="Times New Roman" w:hAnsi="Times New Roman"/>
          <w:sz w:val="24"/>
          <w:szCs w:val="24"/>
        </w:rPr>
        <w:t>Шаровечка</w:t>
      </w:r>
      <w:proofErr w:type="spellEnd"/>
      <w:r w:rsidRPr="00E953C1">
        <w:rPr>
          <w:rFonts w:ascii="Times New Roman" w:hAnsi="Times New Roman"/>
          <w:sz w:val="24"/>
          <w:szCs w:val="24"/>
        </w:rPr>
        <w:t>, вул. Шкільна, 10 (</w:t>
      </w:r>
      <w:proofErr w:type="spellStart"/>
      <w:r w:rsidRPr="00E953C1">
        <w:rPr>
          <w:rFonts w:ascii="Times New Roman" w:hAnsi="Times New Roman"/>
          <w:sz w:val="24"/>
          <w:szCs w:val="24"/>
        </w:rPr>
        <w:t>Шаровечківської</w:t>
      </w:r>
      <w:proofErr w:type="spellEnd"/>
      <w:r w:rsidRPr="00E953C1">
        <w:rPr>
          <w:rFonts w:ascii="Times New Roman" w:hAnsi="Times New Roman"/>
          <w:sz w:val="24"/>
          <w:szCs w:val="24"/>
        </w:rPr>
        <w:t xml:space="preserve"> ЗОШ І-ІІІ ступенів Хмельницької міської ради);</w:t>
      </w:r>
    </w:p>
    <w:p w14:paraId="0BDBB3F1" w14:textId="77777777"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в сумі 13 965,00 грн на проведення первинної технічної інвентаризації нежитлової будівлі з виготовленням технічного паспорта по готових матеріалах інвентаризації з внесенням даних інвентаризації в ЄДЕССБ Ліцею № 6 імені Назара Макаренка Хмельницької міської ради;</w:t>
      </w:r>
    </w:p>
    <w:p w14:paraId="344A356D" w14:textId="5B834F22" w:rsidR="00E55342" w:rsidRPr="002E10B9" w:rsidRDefault="00E55342" w:rsidP="00E55342">
      <w:pPr>
        <w:pStyle w:val="af5"/>
        <w:numPr>
          <w:ilvl w:val="0"/>
          <w:numId w:val="4"/>
        </w:numPr>
        <w:tabs>
          <w:tab w:val="left" w:pos="993"/>
        </w:tabs>
        <w:spacing w:after="0" w:line="240" w:lineRule="auto"/>
        <w:ind w:left="0" w:firstLine="709"/>
        <w:jc w:val="both"/>
        <w:rPr>
          <w:rFonts w:ascii="Times New Roman" w:hAnsi="Times New Roman"/>
          <w:sz w:val="24"/>
          <w:szCs w:val="24"/>
        </w:rPr>
      </w:pPr>
      <w:r w:rsidRPr="002E10B9">
        <w:rPr>
          <w:rFonts w:ascii="Times New Roman" w:hAnsi="Times New Roman"/>
          <w:sz w:val="24"/>
          <w:szCs w:val="24"/>
        </w:rPr>
        <w:t xml:space="preserve">в сумі 300 000,00 грн на придбання матеріалів для поточного ремонту власними силами, придбання парт та стільців для Комунального закладу загальної середньої освіти </w:t>
      </w:r>
      <w:r w:rsidR="002E10B9" w:rsidRPr="002E10B9">
        <w:rPr>
          <w:rFonts w:ascii="Times New Roman" w:hAnsi="Times New Roman"/>
          <w:sz w:val="24"/>
          <w:szCs w:val="24"/>
        </w:rPr>
        <w:t>«</w:t>
      </w:r>
      <w:r w:rsidRPr="002E10B9">
        <w:rPr>
          <w:rFonts w:ascii="Times New Roman" w:hAnsi="Times New Roman"/>
          <w:sz w:val="24"/>
          <w:szCs w:val="24"/>
        </w:rPr>
        <w:t>Ліцей № 13 Хмельницької міської ради</w:t>
      </w:r>
      <w:r w:rsidR="002E10B9" w:rsidRPr="002E10B9">
        <w:rPr>
          <w:rFonts w:ascii="Times New Roman" w:hAnsi="Times New Roman"/>
          <w:sz w:val="24"/>
          <w:szCs w:val="24"/>
        </w:rPr>
        <w:t>»</w:t>
      </w:r>
      <w:r w:rsidRPr="002E10B9">
        <w:rPr>
          <w:rFonts w:ascii="Times New Roman" w:hAnsi="Times New Roman"/>
          <w:sz w:val="24"/>
          <w:szCs w:val="24"/>
        </w:rPr>
        <w:t>;</w:t>
      </w:r>
    </w:p>
    <w:p w14:paraId="0692D63C" w14:textId="12DEA218"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w:t>
      </w:r>
      <w:r>
        <w:rPr>
          <w:rFonts w:ascii="Times New Roman" w:hAnsi="Times New Roman"/>
          <w:sz w:val="24"/>
          <w:szCs w:val="24"/>
        </w:rPr>
        <w:t>500 000,</w:t>
      </w:r>
      <w:r w:rsidRPr="00E953C1">
        <w:rPr>
          <w:rFonts w:ascii="Times New Roman" w:hAnsi="Times New Roman"/>
          <w:sz w:val="24"/>
          <w:szCs w:val="24"/>
        </w:rPr>
        <w:t xml:space="preserve">00 грн на </w:t>
      </w:r>
      <w:r>
        <w:rPr>
          <w:rFonts w:ascii="Times New Roman" w:hAnsi="Times New Roman"/>
          <w:sz w:val="24"/>
          <w:szCs w:val="24"/>
        </w:rPr>
        <w:t>п</w:t>
      </w:r>
      <w:r w:rsidRPr="00FE62F4">
        <w:rPr>
          <w:rFonts w:ascii="Times New Roman" w:hAnsi="Times New Roman"/>
          <w:sz w:val="24"/>
          <w:szCs w:val="24"/>
        </w:rPr>
        <w:t xml:space="preserve">оточний ремонт найпростішого укриття в приміщенні Комунального закладу загальної середньої освіти </w:t>
      </w:r>
      <w:r w:rsidR="002E10B9">
        <w:rPr>
          <w:rFonts w:ascii="Times New Roman" w:hAnsi="Times New Roman"/>
          <w:sz w:val="24"/>
          <w:szCs w:val="24"/>
        </w:rPr>
        <w:t>«</w:t>
      </w:r>
      <w:r w:rsidRPr="00FE62F4">
        <w:rPr>
          <w:rFonts w:ascii="Times New Roman" w:hAnsi="Times New Roman"/>
          <w:sz w:val="24"/>
          <w:szCs w:val="24"/>
        </w:rPr>
        <w:t>Ліцей № 13 Хмельницької міської ради</w:t>
      </w:r>
      <w:r w:rsidR="002E10B9">
        <w:rPr>
          <w:rFonts w:ascii="Times New Roman" w:hAnsi="Times New Roman"/>
          <w:sz w:val="24"/>
          <w:szCs w:val="24"/>
        </w:rPr>
        <w:t>»</w:t>
      </w:r>
      <w:r w:rsidRPr="00E953C1">
        <w:rPr>
          <w:rFonts w:ascii="Times New Roman" w:hAnsi="Times New Roman"/>
          <w:sz w:val="24"/>
          <w:szCs w:val="24"/>
        </w:rPr>
        <w:t>;</w:t>
      </w:r>
    </w:p>
    <w:p w14:paraId="4A3167B2" w14:textId="7795406F"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194 225,00 грн на поточний ремонт покрівлі, з метою підготовки до опалювального сезону, в приміщенні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Ліцей № 8 Хмельницької міської ради</w:t>
      </w:r>
      <w:r w:rsidR="002E10B9">
        <w:rPr>
          <w:rFonts w:ascii="Times New Roman" w:hAnsi="Times New Roman"/>
          <w:sz w:val="24"/>
          <w:szCs w:val="24"/>
        </w:rPr>
        <w:t>»</w:t>
      </w:r>
      <w:r w:rsidRPr="00E953C1">
        <w:rPr>
          <w:rFonts w:ascii="Times New Roman" w:hAnsi="Times New Roman"/>
          <w:sz w:val="24"/>
          <w:szCs w:val="24"/>
        </w:rPr>
        <w:t xml:space="preserve">, за адресою м. Хмельницький, вул. </w:t>
      </w:r>
      <w:proofErr w:type="spellStart"/>
      <w:r w:rsidRPr="00E953C1">
        <w:rPr>
          <w:rFonts w:ascii="Times New Roman" w:hAnsi="Times New Roman"/>
          <w:sz w:val="24"/>
          <w:szCs w:val="24"/>
        </w:rPr>
        <w:t>Гальчевського</w:t>
      </w:r>
      <w:proofErr w:type="spellEnd"/>
      <w:r w:rsidRPr="00E953C1">
        <w:rPr>
          <w:rFonts w:ascii="Times New Roman" w:hAnsi="Times New Roman"/>
          <w:sz w:val="24"/>
          <w:szCs w:val="24"/>
        </w:rPr>
        <w:t>, 34;</w:t>
      </w:r>
    </w:p>
    <w:p w14:paraId="6463F32D" w14:textId="155B69F4"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177 767,00 грн на поточний ремонт покрівлі, з метою підготовки до опалювального сезону,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Ліцей № 11 Хмельницької міської ради</w:t>
      </w:r>
      <w:r w:rsidR="002E10B9">
        <w:rPr>
          <w:rFonts w:ascii="Times New Roman" w:hAnsi="Times New Roman"/>
          <w:sz w:val="24"/>
          <w:szCs w:val="24"/>
        </w:rPr>
        <w:t>»</w:t>
      </w:r>
      <w:r w:rsidRPr="00E953C1">
        <w:rPr>
          <w:rFonts w:ascii="Times New Roman" w:hAnsi="Times New Roman"/>
          <w:sz w:val="24"/>
          <w:szCs w:val="24"/>
        </w:rPr>
        <w:t>, за адресою: м. Хмельницький, вул. проспект Миру, 84/2;</w:t>
      </w:r>
    </w:p>
    <w:p w14:paraId="697504A6" w14:textId="67005ABC"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42 325,00 грн на поточний ремонт покрівлі, з метою підготовки до опалювального сезону, приміщення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Ліцей № 17 Хмельницької міської ради</w:t>
      </w:r>
      <w:r w:rsidR="002E10B9">
        <w:rPr>
          <w:rFonts w:ascii="Times New Roman" w:hAnsi="Times New Roman"/>
          <w:sz w:val="24"/>
          <w:szCs w:val="24"/>
        </w:rPr>
        <w:t>»</w:t>
      </w:r>
      <w:r w:rsidRPr="00E953C1">
        <w:rPr>
          <w:rFonts w:ascii="Times New Roman" w:hAnsi="Times New Roman"/>
          <w:sz w:val="24"/>
          <w:szCs w:val="24"/>
        </w:rPr>
        <w:t xml:space="preserve"> за адресою: м. Хмельницький, вул. Проскурівського підпілля, 89;</w:t>
      </w:r>
    </w:p>
    <w:p w14:paraId="49404572" w14:textId="547BCFEF"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198 365,30 грн на поточний ремонт покрівлі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Гімназія № 24 Хмельницької міської ради</w:t>
      </w:r>
      <w:r w:rsidR="002E10B9">
        <w:rPr>
          <w:rFonts w:ascii="Times New Roman" w:hAnsi="Times New Roman"/>
          <w:sz w:val="24"/>
          <w:szCs w:val="24"/>
        </w:rPr>
        <w:t>»</w:t>
      </w:r>
      <w:r w:rsidRPr="00E953C1">
        <w:rPr>
          <w:rFonts w:ascii="Times New Roman" w:hAnsi="Times New Roman"/>
          <w:sz w:val="24"/>
          <w:szCs w:val="24"/>
        </w:rPr>
        <w:t>, за адресою: м. Хмельницький, вул. Львівське шосе, 47/3;</w:t>
      </w:r>
    </w:p>
    <w:p w14:paraId="41B50AE5" w14:textId="148DDE4D"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196 685,00 грн на поточний ремонт покрівлі, з метою підготовки до опалювального сезону, в приміщенні Комунального закладу загальної середньої освіти </w:t>
      </w:r>
      <w:r w:rsidR="002E10B9">
        <w:rPr>
          <w:rFonts w:ascii="Times New Roman" w:hAnsi="Times New Roman"/>
          <w:sz w:val="24"/>
          <w:szCs w:val="24"/>
        </w:rPr>
        <w:t>«</w:t>
      </w:r>
      <w:r w:rsidRPr="007364FE">
        <w:rPr>
          <w:rFonts w:ascii="Times New Roman" w:hAnsi="Times New Roman"/>
          <w:sz w:val="24"/>
          <w:szCs w:val="24"/>
        </w:rPr>
        <w:t>Гімназія № 29 Хмельницької міської ради</w:t>
      </w:r>
      <w:r w:rsidR="002E10B9">
        <w:rPr>
          <w:rFonts w:ascii="Times New Roman" w:hAnsi="Times New Roman"/>
          <w:sz w:val="24"/>
          <w:szCs w:val="24"/>
        </w:rPr>
        <w:t>»</w:t>
      </w:r>
      <w:r w:rsidRPr="007364FE">
        <w:rPr>
          <w:rFonts w:ascii="Times New Roman" w:hAnsi="Times New Roman"/>
          <w:sz w:val="24"/>
          <w:szCs w:val="24"/>
        </w:rPr>
        <w:t>, за адресою: м. Хмельницький, вул. Вокзальна, 16;</w:t>
      </w:r>
    </w:p>
    <w:p w14:paraId="596FBCEB" w14:textId="52EC31C7"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199 711,00 грн на поточний ремонт покрівлі, з метою підготовки до опалювального сезону, приміщення Комунального закладу загальної середньої освіти </w:t>
      </w:r>
      <w:r w:rsidR="002E10B9">
        <w:rPr>
          <w:rFonts w:ascii="Times New Roman" w:hAnsi="Times New Roman"/>
          <w:sz w:val="24"/>
          <w:szCs w:val="24"/>
        </w:rPr>
        <w:lastRenderedPageBreak/>
        <w:t>«</w:t>
      </w:r>
      <w:r w:rsidRPr="007364FE">
        <w:rPr>
          <w:rFonts w:ascii="Times New Roman" w:hAnsi="Times New Roman"/>
          <w:sz w:val="24"/>
          <w:szCs w:val="24"/>
        </w:rPr>
        <w:t>Гімназія № 30 Хмельницької міської ради</w:t>
      </w:r>
      <w:r w:rsidR="002E10B9">
        <w:rPr>
          <w:rFonts w:ascii="Times New Roman" w:hAnsi="Times New Roman"/>
          <w:sz w:val="24"/>
          <w:szCs w:val="24"/>
        </w:rPr>
        <w:t>»</w:t>
      </w:r>
      <w:r w:rsidRPr="007364FE">
        <w:rPr>
          <w:rFonts w:ascii="Times New Roman" w:hAnsi="Times New Roman"/>
          <w:sz w:val="24"/>
          <w:szCs w:val="24"/>
        </w:rPr>
        <w:t xml:space="preserve">, за адресою: Хмельницька обл., </w:t>
      </w:r>
      <w:r w:rsidR="002E10B9">
        <w:rPr>
          <w:rFonts w:ascii="Times New Roman" w:hAnsi="Times New Roman"/>
          <w:sz w:val="24"/>
          <w:szCs w:val="24"/>
        </w:rPr>
        <w:t xml:space="preserve">                           </w:t>
      </w:r>
      <w:r w:rsidRPr="007364FE">
        <w:rPr>
          <w:rFonts w:ascii="Times New Roman" w:hAnsi="Times New Roman"/>
          <w:sz w:val="24"/>
          <w:szCs w:val="24"/>
        </w:rPr>
        <w:t>м. Хмельницький вул. Заводська, 33;</w:t>
      </w:r>
    </w:p>
    <w:p w14:paraId="2EAF7962" w14:textId="5C7FDF14"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12 000,00 грн на виготовлення технічного паспорту та послуги БТІ </w:t>
      </w:r>
      <w:r w:rsidR="002E10B9">
        <w:rPr>
          <w:rFonts w:ascii="Times New Roman" w:hAnsi="Times New Roman"/>
          <w:sz w:val="24"/>
          <w:szCs w:val="24"/>
        </w:rPr>
        <w:t xml:space="preserve">                    </w:t>
      </w:r>
      <w:r w:rsidRPr="00E953C1">
        <w:rPr>
          <w:rFonts w:ascii="Times New Roman" w:hAnsi="Times New Roman"/>
          <w:sz w:val="24"/>
          <w:szCs w:val="24"/>
        </w:rPr>
        <w:t xml:space="preserve">(10 000,00 </w:t>
      </w:r>
      <w:proofErr w:type="spellStart"/>
      <w:r w:rsidRPr="00E953C1">
        <w:rPr>
          <w:rFonts w:ascii="Times New Roman" w:hAnsi="Times New Roman"/>
          <w:sz w:val="24"/>
          <w:szCs w:val="24"/>
        </w:rPr>
        <w:t>грн</w:t>
      </w:r>
      <w:proofErr w:type="spellEnd"/>
      <w:r w:rsidRPr="00E953C1">
        <w:rPr>
          <w:rFonts w:ascii="Times New Roman" w:hAnsi="Times New Roman"/>
          <w:sz w:val="24"/>
          <w:szCs w:val="24"/>
        </w:rPr>
        <w:t xml:space="preserve">) і на розмежування майнової належності та експлуатації відповідності сторін нежитлової будівлі споруди цивільного захисту (2 000,00 грн), з метою введення в експлуатацію об’єкту </w:t>
      </w:r>
      <w:r w:rsidR="002E10B9">
        <w:rPr>
          <w:rFonts w:ascii="Times New Roman" w:hAnsi="Times New Roman"/>
          <w:sz w:val="24"/>
          <w:szCs w:val="24"/>
        </w:rPr>
        <w:t>«</w:t>
      </w:r>
      <w:r w:rsidRPr="00E953C1">
        <w:rPr>
          <w:rFonts w:ascii="Times New Roman" w:hAnsi="Times New Roman"/>
          <w:sz w:val="24"/>
          <w:szCs w:val="24"/>
        </w:rPr>
        <w:t xml:space="preserve">Нове будівництво споруди цивільного захисту для Спеціалізованої загальноосвітньої   школи  І-ІІІ  ступенів  № 12  м.  Хмельницького  на  вул.   Довженка,  6 </w:t>
      </w:r>
      <w:r w:rsidR="002E10B9">
        <w:rPr>
          <w:rFonts w:ascii="Times New Roman" w:hAnsi="Times New Roman"/>
          <w:sz w:val="24"/>
          <w:szCs w:val="24"/>
        </w:rPr>
        <w:t xml:space="preserve">            </w:t>
      </w:r>
      <w:r w:rsidRPr="00E953C1">
        <w:rPr>
          <w:rFonts w:ascii="Times New Roman" w:hAnsi="Times New Roman"/>
          <w:sz w:val="24"/>
          <w:szCs w:val="24"/>
        </w:rPr>
        <w:t>м. Хмельницький</w:t>
      </w:r>
      <w:r w:rsidR="002E10B9">
        <w:rPr>
          <w:rFonts w:ascii="Times New Roman" w:hAnsi="Times New Roman"/>
          <w:sz w:val="24"/>
          <w:szCs w:val="24"/>
        </w:rPr>
        <w:t>»</w:t>
      </w:r>
      <w:r w:rsidRPr="00E953C1">
        <w:rPr>
          <w:rFonts w:ascii="Times New Roman" w:hAnsi="Times New Roman"/>
          <w:sz w:val="24"/>
          <w:szCs w:val="24"/>
        </w:rPr>
        <w:t>;</w:t>
      </w:r>
    </w:p>
    <w:p w14:paraId="1CD081AA" w14:textId="309DED90"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91 425,00 грн на послуги з облаштування спортивного майданчика (підняття південного боку сітки)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Гімназія № 19 імені академіка Михайла Павловського Хмельницької міської ради</w:t>
      </w:r>
      <w:r w:rsidR="002E10B9">
        <w:rPr>
          <w:rFonts w:ascii="Times New Roman" w:hAnsi="Times New Roman"/>
          <w:sz w:val="24"/>
          <w:szCs w:val="24"/>
        </w:rPr>
        <w:t>»</w:t>
      </w:r>
      <w:r w:rsidRPr="00E953C1">
        <w:rPr>
          <w:rFonts w:ascii="Times New Roman" w:hAnsi="Times New Roman"/>
          <w:sz w:val="24"/>
          <w:szCs w:val="24"/>
        </w:rPr>
        <w:t xml:space="preserve">, за адресою: </w:t>
      </w:r>
      <w:r w:rsidR="002E10B9">
        <w:rPr>
          <w:rFonts w:ascii="Times New Roman" w:hAnsi="Times New Roman"/>
          <w:sz w:val="24"/>
          <w:szCs w:val="24"/>
        </w:rPr>
        <w:t xml:space="preserve">                        </w:t>
      </w:r>
      <w:r w:rsidRPr="00E953C1">
        <w:rPr>
          <w:rFonts w:ascii="Times New Roman" w:hAnsi="Times New Roman"/>
          <w:sz w:val="24"/>
          <w:szCs w:val="24"/>
        </w:rPr>
        <w:t xml:space="preserve">м. Хмельницький, вул. </w:t>
      </w:r>
      <w:proofErr w:type="spellStart"/>
      <w:r w:rsidRPr="00E953C1">
        <w:rPr>
          <w:rFonts w:ascii="Times New Roman" w:hAnsi="Times New Roman"/>
          <w:sz w:val="24"/>
          <w:szCs w:val="24"/>
        </w:rPr>
        <w:t>Кам'янецька</w:t>
      </w:r>
      <w:proofErr w:type="spellEnd"/>
      <w:r w:rsidRPr="00E953C1">
        <w:rPr>
          <w:rFonts w:ascii="Times New Roman" w:hAnsi="Times New Roman"/>
          <w:sz w:val="24"/>
          <w:szCs w:val="24"/>
        </w:rPr>
        <w:t>, 164;</w:t>
      </w:r>
    </w:p>
    <w:p w14:paraId="060B212A" w14:textId="1548E917"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141 431,29 грн на поточний ремонт  приміщення з облаштуванням санвузла в комунальному закладі загальної середньої освіти </w:t>
      </w:r>
      <w:r w:rsidR="002E10B9">
        <w:rPr>
          <w:rFonts w:ascii="Times New Roman" w:hAnsi="Times New Roman"/>
          <w:sz w:val="24"/>
          <w:szCs w:val="24"/>
        </w:rPr>
        <w:t>«</w:t>
      </w:r>
      <w:r w:rsidRPr="00E953C1">
        <w:rPr>
          <w:rFonts w:ascii="Times New Roman" w:hAnsi="Times New Roman"/>
          <w:sz w:val="24"/>
          <w:szCs w:val="24"/>
        </w:rPr>
        <w:t>Гімназія № 22 імені Олега Ольжича Хмельницької міської ради</w:t>
      </w:r>
      <w:r w:rsidR="002E10B9">
        <w:rPr>
          <w:rFonts w:ascii="Times New Roman" w:hAnsi="Times New Roman"/>
          <w:sz w:val="24"/>
          <w:szCs w:val="24"/>
        </w:rPr>
        <w:t>»</w:t>
      </w:r>
      <w:r w:rsidRPr="00E953C1">
        <w:rPr>
          <w:rFonts w:ascii="Times New Roman" w:hAnsi="Times New Roman"/>
          <w:sz w:val="24"/>
          <w:szCs w:val="24"/>
        </w:rPr>
        <w:t>;</w:t>
      </w:r>
    </w:p>
    <w:p w14:paraId="740409E4" w14:textId="25CA032A" w:rsidR="00C40D04" w:rsidRPr="00E953C1"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199 997,58 грн на поточний ремонт систем водопостачання та водовідведення санвузлів з облаштуванням кабін в приміщенні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 xml:space="preserve">Гімназія № 27 імені Дмитра </w:t>
      </w:r>
      <w:proofErr w:type="spellStart"/>
      <w:r w:rsidRPr="00E953C1">
        <w:rPr>
          <w:rFonts w:ascii="Times New Roman" w:hAnsi="Times New Roman"/>
          <w:sz w:val="24"/>
          <w:szCs w:val="24"/>
        </w:rPr>
        <w:t>Іваха</w:t>
      </w:r>
      <w:proofErr w:type="spellEnd"/>
      <w:r w:rsidRPr="00E953C1">
        <w:rPr>
          <w:rFonts w:ascii="Times New Roman" w:hAnsi="Times New Roman"/>
          <w:sz w:val="24"/>
          <w:szCs w:val="24"/>
        </w:rPr>
        <w:t xml:space="preserve"> Хмельницької міської ради</w:t>
      </w:r>
      <w:r w:rsidR="002E10B9">
        <w:rPr>
          <w:rFonts w:ascii="Times New Roman" w:hAnsi="Times New Roman"/>
          <w:sz w:val="24"/>
          <w:szCs w:val="24"/>
        </w:rPr>
        <w:t>»</w:t>
      </w:r>
      <w:r w:rsidRPr="00E953C1">
        <w:rPr>
          <w:rFonts w:ascii="Times New Roman" w:hAnsi="Times New Roman"/>
          <w:sz w:val="24"/>
          <w:szCs w:val="24"/>
        </w:rPr>
        <w:t xml:space="preserve"> по вул. Львівське шосе, 47/4;</w:t>
      </w:r>
    </w:p>
    <w:p w14:paraId="59FC7486" w14:textId="220D120B"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53C1">
        <w:rPr>
          <w:rFonts w:ascii="Times New Roman" w:hAnsi="Times New Roman"/>
          <w:sz w:val="24"/>
          <w:szCs w:val="24"/>
        </w:rPr>
        <w:t xml:space="preserve">в сумі 179 987,00 грн на поточний ремонт санітарних вузлів, в приміщенні Комунального закладу загальної середньої освіти </w:t>
      </w:r>
      <w:r w:rsidR="002E10B9">
        <w:rPr>
          <w:rFonts w:ascii="Times New Roman" w:hAnsi="Times New Roman"/>
          <w:sz w:val="24"/>
          <w:szCs w:val="24"/>
        </w:rPr>
        <w:t>«</w:t>
      </w:r>
      <w:r w:rsidRPr="00E953C1">
        <w:rPr>
          <w:rFonts w:ascii="Times New Roman" w:hAnsi="Times New Roman"/>
          <w:sz w:val="24"/>
          <w:szCs w:val="24"/>
        </w:rPr>
        <w:t>Гімназія № 29 Хмельницької міської ради</w:t>
      </w:r>
      <w:r w:rsidR="002E10B9">
        <w:rPr>
          <w:rFonts w:ascii="Times New Roman" w:hAnsi="Times New Roman"/>
          <w:sz w:val="24"/>
          <w:szCs w:val="24"/>
        </w:rPr>
        <w:t>»</w:t>
      </w:r>
      <w:r w:rsidRPr="00E953C1">
        <w:rPr>
          <w:rFonts w:ascii="Times New Roman" w:hAnsi="Times New Roman"/>
          <w:sz w:val="24"/>
          <w:szCs w:val="24"/>
        </w:rPr>
        <w:t>, за адресою: м. Хмельницький, вул. Вокзальна</w:t>
      </w:r>
      <w:r w:rsidRPr="007364FE">
        <w:rPr>
          <w:rFonts w:ascii="Times New Roman" w:hAnsi="Times New Roman"/>
          <w:sz w:val="24"/>
          <w:szCs w:val="24"/>
        </w:rPr>
        <w:t>, 16;</w:t>
      </w:r>
    </w:p>
    <w:p w14:paraId="450F2CE5" w14:textId="35AF8B59" w:rsidR="00C40D04" w:rsidRPr="007364FE"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364FE">
        <w:rPr>
          <w:rFonts w:ascii="Times New Roman" w:hAnsi="Times New Roman"/>
          <w:sz w:val="24"/>
          <w:szCs w:val="24"/>
        </w:rPr>
        <w:t xml:space="preserve">в сумі 9 000,00 грн на інженерні послуги різні на об'єкті Комунальний заклад загальної середньої освіти </w:t>
      </w:r>
      <w:r w:rsidR="002E10B9">
        <w:rPr>
          <w:rFonts w:ascii="Times New Roman" w:hAnsi="Times New Roman"/>
          <w:sz w:val="24"/>
          <w:szCs w:val="24"/>
        </w:rPr>
        <w:t>«</w:t>
      </w:r>
      <w:r w:rsidRPr="007364FE">
        <w:rPr>
          <w:rFonts w:ascii="Times New Roman" w:hAnsi="Times New Roman"/>
          <w:sz w:val="24"/>
          <w:szCs w:val="24"/>
        </w:rPr>
        <w:t xml:space="preserve">Гімназія № 31 імені Михайла </w:t>
      </w:r>
      <w:proofErr w:type="spellStart"/>
      <w:r w:rsidRPr="007364FE">
        <w:rPr>
          <w:rFonts w:ascii="Times New Roman" w:hAnsi="Times New Roman"/>
          <w:sz w:val="24"/>
          <w:szCs w:val="24"/>
        </w:rPr>
        <w:t>Чекмана</w:t>
      </w:r>
      <w:proofErr w:type="spellEnd"/>
      <w:r w:rsidRPr="007364FE">
        <w:rPr>
          <w:rFonts w:ascii="Times New Roman" w:hAnsi="Times New Roman"/>
          <w:sz w:val="24"/>
          <w:szCs w:val="24"/>
        </w:rPr>
        <w:t xml:space="preserve"> Хмельницької міської ради</w:t>
      </w:r>
      <w:r w:rsidR="002E10B9">
        <w:rPr>
          <w:rFonts w:ascii="Times New Roman" w:hAnsi="Times New Roman"/>
          <w:sz w:val="24"/>
          <w:szCs w:val="24"/>
        </w:rPr>
        <w:t>»</w:t>
      </w:r>
      <w:r w:rsidRPr="007364FE">
        <w:rPr>
          <w:rFonts w:ascii="Times New Roman" w:hAnsi="Times New Roman"/>
          <w:sz w:val="24"/>
          <w:szCs w:val="24"/>
        </w:rPr>
        <w:t xml:space="preserve"> за адресою: Хмельницька область, місто Хмельницький, вулиця Профспілкова, будинок 39.</w:t>
      </w:r>
    </w:p>
    <w:p w14:paraId="723A1C76" w14:textId="77777777" w:rsidR="00C40D04" w:rsidRDefault="00C40D04" w:rsidP="00C40D04">
      <w:pPr>
        <w:tabs>
          <w:tab w:val="left" w:pos="851"/>
        </w:tabs>
        <w:ind w:left="708"/>
        <w:jc w:val="both"/>
        <w:rPr>
          <w:i/>
          <w:sz w:val="24"/>
          <w:szCs w:val="24"/>
        </w:rPr>
      </w:pPr>
      <w:r w:rsidRPr="007364FE">
        <w:rPr>
          <w:i/>
          <w:sz w:val="24"/>
          <w:szCs w:val="24"/>
        </w:rPr>
        <w:t>по загальному фонду з</w:t>
      </w:r>
      <w:r>
        <w:rPr>
          <w:i/>
          <w:sz w:val="24"/>
          <w:szCs w:val="24"/>
        </w:rPr>
        <w:t>менше</w:t>
      </w:r>
      <w:r w:rsidRPr="007364FE">
        <w:rPr>
          <w:i/>
          <w:sz w:val="24"/>
          <w:szCs w:val="24"/>
        </w:rPr>
        <w:t xml:space="preserve">но </w:t>
      </w:r>
      <w:r>
        <w:rPr>
          <w:i/>
          <w:sz w:val="24"/>
          <w:szCs w:val="24"/>
        </w:rPr>
        <w:t>призначення</w:t>
      </w:r>
      <w:r w:rsidRPr="007364FE">
        <w:rPr>
          <w:i/>
          <w:sz w:val="24"/>
          <w:szCs w:val="24"/>
        </w:rPr>
        <w:t>:</w:t>
      </w:r>
    </w:p>
    <w:p w14:paraId="3A62E1D0" w14:textId="77777777" w:rsidR="00C40D04" w:rsidRPr="007A058B"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A058B">
        <w:rPr>
          <w:rFonts w:ascii="Times New Roman" w:hAnsi="Times New Roman"/>
          <w:sz w:val="24"/>
          <w:szCs w:val="24"/>
        </w:rPr>
        <w:t>в сумі 280 000,00 грн передбачені на виплату премій міського голови обдарованим учням та кращим учням закладів загальної середньої освіти Хмельницької міської територіальної громади за результатами НМТ;</w:t>
      </w:r>
    </w:p>
    <w:p w14:paraId="7E7DC7A5" w14:textId="77777777" w:rsidR="00C40D04" w:rsidRPr="007A058B"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7A058B">
        <w:rPr>
          <w:rFonts w:ascii="Times New Roman" w:hAnsi="Times New Roman"/>
          <w:sz w:val="24"/>
          <w:szCs w:val="24"/>
        </w:rPr>
        <w:t>в сумі 21 000 000,00 грн передбачені на придбання продуктів харчування</w:t>
      </w:r>
      <w:r w:rsidRPr="007A058B">
        <w:rPr>
          <w:rFonts w:ascii="Times New Roman" w:hAnsi="Times New Roman"/>
        </w:rPr>
        <w:t xml:space="preserve"> </w:t>
      </w:r>
      <w:r w:rsidRPr="007A058B">
        <w:rPr>
          <w:rFonts w:ascii="Times New Roman" w:hAnsi="Times New Roman"/>
          <w:sz w:val="24"/>
          <w:szCs w:val="24"/>
        </w:rPr>
        <w:t xml:space="preserve">закладам загальної середньої освіти; </w:t>
      </w:r>
    </w:p>
    <w:p w14:paraId="3A60F20A" w14:textId="77777777" w:rsidR="00C40D04" w:rsidRPr="007A058B" w:rsidRDefault="00C40D04" w:rsidP="00C40D04">
      <w:pPr>
        <w:tabs>
          <w:tab w:val="left" w:pos="851"/>
        </w:tabs>
        <w:ind w:left="708"/>
        <w:jc w:val="both"/>
        <w:rPr>
          <w:sz w:val="24"/>
          <w:szCs w:val="24"/>
        </w:rPr>
      </w:pPr>
      <w:r w:rsidRPr="007A058B">
        <w:rPr>
          <w:i/>
          <w:sz w:val="24"/>
          <w:szCs w:val="24"/>
        </w:rPr>
        <w:t xml:space="preserve">по спеціальному фонду (бюджет розвитку) </w:t>
      </w:r>
      <w:r w:rsidRPr="007A058B">
        <w:rPr>
          <w:i/>
          <w:iCs/>
          <w:sz w:val="24"/>
          <w:szCs w:val="24"/>
        </w:rPr>
        <w:t xml:space="preserve">збільшено </w:t>
      </w:r>
      <w:r w:rsidRPr="007A058B">
        <w:rPr>
          <w:i/>
          <w:sz w:val="24"/>
          <w:szCs w:val="24"/>
        </w:rPr>
        <w:t>призначення</w:t>
      </w:r>
      <w:r w:rsidRPr="007A058B">
        <w:rPr>
          <w:sz w:val="24"/>
          <w:szCs w:val="24"/>
        </w:rPr>
        <w:t>:</w:t>
      </w:r>
    </w:p>
    <w:p w14:paraId="34322F18" w14:textId="77777777" w:rsidR="00C40D04" w:rsidRPr="00E94AD9"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E94AD9">
        <w:rPr>
          <w:rFonts w:ascii="Times New Roman" w:hAnsi="Times New Roman"/>
          <w:sz w:val="24"/>
          <w:szCs w:val="24"/>
        </w:rPr>
        <w:t xml:space="preserve">в сумі 900 000,00 грн на придбання комп'ютерного обладнання академічним ліцеям </w:t>
      </w:r>
      <w:r>
        <w:rPr>
          <w:rFonts w:ascii="Times New Roman" w:hAnsi="Times New Roman"/>
          <w:sz w:val="24"/>
          <w:szCs w:val="24"/>
        </w:rPr>
        <w:t>(</w:t>
      </w:r>
      <w:r w:rsidRPr="00E94AD9">
        <w:rPr>
          <w:rFonts w:ascii="Times New Roman" w:hAnsi="Times New Roman"/>
          <w:sz w:val="24"/>
          <w:szCs w:val="24"/>
        </w:rPr>
        <w:t>Ліцей № 1, Ліцей № 3, Ліцей № 11</w:t>
      </w:r>
      <w:r>
        <w:rPr>
          <w:rFonts w:ascii="Times New Roman" w:hAnsi="Times New Roman"/>
          <w:sz w:val="24"/>
          <w:szCs w:val="24"/>
        </w:rPr>
        <w:t>)</w:t>
      </w:r>
      <w:r w:rsidRPr="00E94AD9">
        <w:rPr>
          <w:rFonts w:ascii="Times New Roman" w:hAnsi="Times New Roman"/>
          <w:sz w:val="24"/>
          <w:szCs w:val="24"/>
        </w:rPr>
        <w:t>;</w:t>
      </w:r>
    </w:p>
    <w:p w14:paraId="04456DCF" w14:textId="77777777" w:rsidR="00C40D04" w:rsidRPr="007A058B" w:rsidRDefault="00C40D04" w:rsidP="00C40D04">
      <w:pPr>
        <w:numPr>
          <w:ilvl w:val="0"/>
          <w:numId w:val="1"/>
        </w:numPr>
        <w:tabs>
          <w:tab w:val="clear" w:pos="1068"/>
          <w:tab w:val="left" w:pos="993"/>
        </w:tabs>
        <w:ind w:left="0" w:firstLine="708"/>
        <w:jc w:val="both"/>
        <w:rPr>
          <w:sz w:val="24"/>
          <w:szCs w:val="24"/>
        </w:rPr>
      </w:pPr>
      <w:r w:rsidRPr="00E94AD9">
        <w:rPr>
          <w:sz w:val="24"/>
          <w:szCs w:val="24"/>
        </w:rPr>
        <w:t>в сумі 500 000,00 грн на придбання</w:t>
      </w:r>
      <w:r w:rsidRPr="007A058B">
        <w:rPr>
          <w:sz w:val="24"/>
          <w:szCs w:val="24"/>
        </w:rPr>
        <w:t xml:space="preserve"> обладнання для харчоблоків закладів загальної середньої освіти;</w:t>
      </w:r>
    </w:p>
    <w:p w14:paraId="7692599D" w14:textId="77777777" w:rsidR="00C40D04" w:rsidRPr="00786F3A" w:rsidRDefault="00C40D04" w:rsidP="00C40D04">
      <w:pPr>
        <w:numPr>
          <w:ilvl w:val="0"/>
          <w:numId w:val="1"/>
        </w:numPr>
        <w:tabs>
          <w:tab w:val="clear" w:pos="1068"/>
          <w:tab w:val="left" w:pos="993"/>
        </w:tabs>
        <w:ind w:left="0" w:firstLine="708"/>
        <w:jc w:val="both"/>
        <w:rPr>
          <w:sz w:val="24"/>
          <w:szCs w:val="24"/>
        </w:rPr>
      </w:pPr>
      <w:r w:rsidRPr="007A058B">
        <w:rPr>
          <w:sz w:val="24"/>
          <w:szCs w:val="24"/>
        </w:rPr>
        <w:t>в сумі 51 581,00 грн на придбання газового</w:t>
      </w:r>
      <w:r w:rsidRPr="00786F3A">
        <w:rPr>
          <w:sz w:val="24"/>
          <w:szCs w:val="24"/>
        </w:rPr>
        <w:t xml:space="preserve"> котла для Гімназії № 31 імені Михайла </w:t>
      </w:r>
      <w:proofErr w:type="spellStart"/>
      <w:r w:rsidRPr="00786F3A">
        <w:rPr>
          <w:sz w:val="24"/>
          <w:szCs w:val="24"/>
        </w:rPr>
        <w:t>Чекмана</w:t>
      </w:r>
      <w:proofErr w:type="spellEnd"/>
      <w:r>
        <w:rPr>
          <w:sz w:val="24"/>
          <w:szCs w:val="24"/>
        </w:rPr>
        <w:t>;</w:t>
      </w:r>
    </w:p>
    <w:p w14:paraId="6784DDCF" w14:textId="4D4A1AF4" w:rsidR="00C40D04" w:rsidRPr="001B7CE1"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1B7CE1">
        <w:rPr>
          <w:rFonts w:ascii="Times New Roman" w:hAnsi="Times New Roman"/>
          <w:sz w:val="24"/>
          <w:szCs w:val="24"/>
        </w:rPr>
        <w:t xml:space="preserve">в сумі 1 068 436,00 грн на капітальний ремонт санвузлів в Комунальному закладі загальної середньої освіти </w:t>
      </w:r>
      <w:r w:rsidR="002E10B9">
        <w:rPr>
          <w:rFonts w:ascii="Times New Roman" w:hAnsi="Times New Roman"/>
          <w:sz w:val="24"/>
          <w:szCs w:val="24"/>
        </w:rPr>
        <w:t>«</w:t>
      </w:r>
      <w:r w:rsidRPr="001B7CE1">
        <w:rPr>
          <w:rFonts w:ascii="Times New Roman" w:hAnsi="Times New Roman"/>
          <w:sz w:val="24"/>
          <w:szCs w:val="24"/>
        </w:rPr>
        <w:t>Гімназія № 24 Хмельницької міської ради</w:t>
      </w:r>
      <w:r w:rsidR="002E10B9">
        <w:rPr>
          <w:rFonts w:ascii="Times New Roman" w:hAnsi="Times New Roman"/>
          <w:sz w:val="24"/>
          <w:szCs w:val="24"/>
        </w:rPr>
        <w:t>»</w:t>
      </w:r>
      <w:r w:rsidRPr="001B7CE1">
        <w:rPr>
          <w:rFonts w:ascii="Times New Roman" w:hAnsi="Times New Roman"/>
          <w:sz w:val="24"/>
          <w:szCs w:val="24"/>
        </w:rPr>
        <w:t xml:space="preserve"> (в тому числі виготовлення </w:t>
      </w:r>
      <w:proofErr w:type="spellStart"/>
      <w:r w:rsidRPr="001B7CE1">
        <w:rPr>
          <w:rFonts w:ascii="Times New Roman" w:hAnsi="Times New Roman"/>
          <w:sz w:val="24"/>
          <w:szCs w:val="24"/>
        </w:rPr>
        <w:t>проєктно-кошторисної</w:t>
      </w:r>
      <w:proofErr w:type="spellEnd"/>
      <w:r w:rsidRPr="001B7CE1">
        <w:rPr>
          <w:rFonts w:ascii="Times New Roman" w:hAnsi="Times New Roman"/>
          <w:sz w:val="24"/>
          <w:szCs w:val="24"/>
        </w:rPr>
        <w:t xml:space="preserve"> документації)</w:t>
      </w:r>
      <w:r w:rsidRPr="001B7CE1">
        <w:rPr>
          <w:rFonts w:ascii="Times New Roman" w:hAnsi="Times New Roman"/>
          <w:spacing w:val="-2"/>
          <w:sz w:val="24"/>
          <w:szCs w:val="24"/>
        </w:rPr>
        <w:t>;</w:t>
      </w:r>
    </w:p>
    <w:p w14:paraId="6F3E3F1D" w14:textId="4BED9F5F"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1B7CE1">
        <w:rPr>
          <w:rFonts w:ascii="Times New Roman" w:hAnsi="Times New Roman"/>
          <w:spacing w:val="-2"/>
          <w:sz w:val="24"/>
          <w:szCs w:val="24"/>
        </w:rPr>
        <w:t xml:space="preserve">в сумі 636 360,70 грн на капітальний ремонт (спортивного залу) Комунального закладу загальної середньої освіти </w:t>
      </w:r>
      <w:r w:rsidR="002E10B9">
        <w:rPr>
          <w:rFonts w:ascii="Times New Roman" w:hAnsi="Times New Roman"/>
          <w:sz w:val="24"/>
          <w:szCs w:val="24"/>
        </w:rPr>
        <w:t>«</w:t>
      </w:r>
      <w:r w:rsidRPr="001B7CE1">
        <w:rPr>
          <w:rFonts w:ascii="Times New Roman" w:hAnsi="Times New Roman"/>
          <w:spacing w:val="-2"/>
          <w:sz w:val="24"/>
          <w:szCs w:val="24"/>
        </w:rPr>
        <w:t>Ліцей №</w:t>
      </w:r>
      <w:r>
        <w:rPr>
          <w:rFonts w:ascii="Times New Roman" w:hAnsi="Times New Roman"/>
          <w:spacing w:val="-2"/>
          <w:sz w:val="24"/>
          <w:szCs w:val="24"/>
        </w:rPr>
        <w:t xml:space="preserve"> </w:t>
      </w:r>
      <w:r w:rsidRPr="001B7CE1">
        <w:rPr>
          <w:rFonts w:ascii="Times New Roman" w:hAnsi="Times New Roman"/>
          <w:spacing w:val="-2"/>
          <w:sz w:val="24"/>
          <w:szCs w:val="24"/>
        </w:rPr>
        <w:t>9 Хмельницької міської ради</w:t>
      </w:r>
      <w:r w:rsidR="002E10B9">
        <w:rPr>
          <w:rFonts w:ascii="Times New Roman" w:hAnsi="Times New Roman"/>
          <w:sz w:val="24"/>
          <w:szCs w:val="24"/>
        </w:rPr>
        <w:t>»</w:t>
      </w:r>
      <w:r w:rsidRPr="001B7CE1">
        <w:rPr>
          <w:rFonts w:ascii="Times New Roman" w:hAnsi="Times New Roman"/>
          <w:spacing w:val="-2"/>
          <w:sz w:val="24"/>
          <w:szCs w:val="24"/>
        </w:rPr>
        <w:t xml:space="preserve"> за адресою: </w:t>
      </w:r>
      <w:r w:rsidR="002E10B9">
        <w:rPr>
          <w:rFonts w:ascii="Times New Roman" w:hAnsi="Times New Roman"/>
          <w:spacing w:val="-2"/>
          <w:sz w:val="24"/>
          <w:szCs w:val="24"/>
        </w:rPr>
        <w:t xml:space="preserve">                 </w:t>
      </w:r>
      <w:r w:rsidRPr="001B7CE1">
        <w:rPr>
          <w:rFonts w:ascii="Times New Roman" w:hAnsi="Times New Roman"/>
          <w:spacing w:val="-2"/>
          <w:sz w:val="24"/>
          <w:szCs w:val="24"/>
        </w:rPr>
        <w:t>м.</w:t>
      </w:r>
      <w:r w:rsidR="002E10B9">
        <w:rPr>
          <w:rFonts w:ascii="Times New Roman" w:hAnsi="Times New Roman"/>
          <w:spacing w:val="-2"/>
          <w:sz w:val="24"/>
          <w:szCs w:val="24"/>
        </w:rPr>
        <w:t xml:space="preserve"> </w:t>
      </w:r>
      <w:r w:rsidRPr="001B7CE1">
        <w:rPr>
          <w:rFonts w:ascii="Times New Roman" w:hAnsi="Times New Roman"/>
          <w:sz w:val="24"/>
          <w:szCs w:val="24"/>
        </w:rPr>
        <w:t>Хмельницький</w:t>
      </w:r>
      <w:r>
        <w:rPr>
          <w:rFonts w:ascii="Times New Roman" w:hAnsi="Times New Roman"/>
          <w:spacing w:val="-2"/>
          <w:sz w:val="24"/>
          <w:szCs w:val="24"/>
        </w:rPr>
        <w:t>, вул. Чорновола, 155;</w:t>
      </w:r>
    </w:p>
    <w:p w14:paraId="42083179" w14:textId="6CA13B6E" w:rsidR="00C40D04" w:rsidRPr="003270D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3270D4">
        <w:rPr>
          <w:rFonts w:ascii="Times New Roman" w:hAnsi="Times New Roman"/>
          <w:spacing w:val="-2"/>
          <w:sz w:val="24"/>
          <w:szCs w:val="24"/>
        </w:rPr>
        <w:t xml:space="preserve">в сумі 300 000,00 грн на капітальний ремонт стрілецького тиру в приміщенні Комунального закладу загальної середньої освіти </w:t>
      </w:r>
      <w:r w:rsidR="002E10B9">
        <w:rPr>
          <w:rFonts w:ascii="Times New Roman" w:hAnsi="Times New Roman"/>
          <w:spacing w:val="-2"/>
          <w:sz w:val="24"/>
          <w:szCs w:val="24"/>
        </w:rPr>
        <w:t>«</w:t>
      </w:r>
      <w:r w:rsidRPr="003270D4">
        <w:rPr>
          <w:rFonts w:ascii="Times New Roman" w:hAnsi="Times New Roman"/>
          <w:spacing w:val="-2"/>
          <w:sz w:val="24"/>
          <w:szCs w:val="24"/>
        </w:rPr>
        <w:t>Гімназія № 29  Хмельницької міської ради</w:t>
      </w:r>
      <w:r w:rsidR="002E10B9">
        <w:rPr>
          <w:rFonts w:ascii="Times New Roman" w:hAnsi="Times New Roman"/>
          <w:spacing w:val="-2"/>
          <w:sz w:val="24"/>
          <w:szCs w:val="24"/>
        </w:rPr>
        <w:t>»</w:t>
      </w:r>
      <w:r w:rsidRPr="003270D4">
        <w:rPr>
          <w:rFonts w:ascii="Times New Roman" w:hAnsi="Times New Roman"/>
          <w:spacing w:val="-2"/>
          <w:sz w:val="24"/>
          <w:szCs w:val="24"/>
        </w:rPr>
        <w:t xml:space="preserve">, за адресою: м. Хмельницький, вул. Вокзальна, 16 </w:t>
      </w:r>
      <w:r w:rsidRPr="003270D4">
        <w:rPr>
          <w:rFonts w:ascii="Times New Roman" w:hAnsi="Times New Roman"/>
          <w:sz w:val="24"/>
          <w:szCs w:val="24"/>
        </w:rPr>
        <w:t xml:space="preserve">(в тому числі виготовлення </w:t>
      </w:r>
      <w:proofErr w:type="spellStart"/>
      <w:r w:rsidRPr="003270D4">
        <w:rPr>
          <w:rFonts w:ascii="Times New Roman" w:hAnsi="Times New Roman"/>
          <w:sz w:val="24"/>
          <w:szCs w:val="24"/>
        </w:rPr>
        <w:t>проєктно-кошторисної</w:t>
      </w:r>
      <w:proofErr w:type="spellEnd"/>
      <w:r w:rsidRPr="003270D4">
        <w:rPr>
          <w:rFonts w:ascii="Times New Roman" w:hAnsi="Times New Roman"/>
          <w:sz w:val="24"/>
          <w:szCs w:val="24"/>
        </w:rPr>
        <w:t xml:space="preserve"> документації).</w:t>
      </w:r>
    </w:p>
    <w:p w14:paraId="4F5EC533" w14:textId="77777777" w:rsidR="00C40D04" w:rsidRPr="009D0A0B" w:rsidRDefault="00C40D04" w:rsidP="00C40D04">
      <w:pPr>
        <w:pStyle w:val="af5"/>
        <w:tabs>
          <w:tab w:val="left" w:pos="993"/>
        </w:tabs>
        <w:spacing w:after="0" w:line="240" w:lineRule="auto"/>
        <w:ind w:left="709"/>
        <w:jc w:val="both"/>
        <w:rPr>
          <w:rFonts w:ascii="Times New Roman" w:hAnsi="Times New Roman"/>
          <w:spacing w:val="-2"/>
          <w:sz w:val="10"/>
          <w:szCs w:val="10"/>
        </w:rPr>
      </w:pPr>
    </w:p>
    <w:p w14:paraId="01C011FE" w14:textId="6D72E000" w:rsidR="00C40D04" w:rsidRDefault="00C40D04" w:rsidP="00C40D04">
      <w:pPr>
        <w:tabs>
          <w:tab w:val="left" w:pos="993"/>
        </w:tabs>
        <w:ind w:firstLine="709"/>
        <w:jc w:val="both"/>
        <w:rPr>
          <w:sz w:val="24"/>
          <w:szCs w:val="24"/>
        </w:rPr>
      </w:pPr>
      <w:r w:rsidRPr="00DB0949">
        <w:rPr>
          <w:sz w:val="24"/>
          <w:szCs w:val="24"/>
        </w:rPr>
        <w:t xml:space="preserve">За </w:t>
      </w:r>
      <w:r w:rsidRPr="00DB0949">
        <w:rPr>
          <w:b/>
          <w:sz w:val="24"/>
          <w:szCs w:val="24"/>
        </w:rPr>
        <w:t>КПКВК МБ 0611022</w:t>
      </w:r>
      <w:r w:rsidRPr="00DB0949">
        <w:rPr>
          <w:sz w:val="24"/>
          <w:szCs w:val="24"/>
        </w:rPr>
        <w:t xml:space="preserve"> </w:t>
      </w:r>
      <w:r w:rsidR="002E10B9">
        <w:rPr>
          <w:sz w:val="24"/>
          <w:szCs w:val="24"/>
        </w:rPr>
        <w:t>«</w:t>
      </w:r>
      <w:r w:rsidRPr="00DB0949">
        <w:rPr>
          <w:rFonts w:eastAsia="Calibri"/>
          <w:sz w:val="24"/>
          <w:szCs w:val="24"/>
          <w:lang w:eastAsia="en-US"/>
        </w:rPr>
        <w:t xml:space="preserve">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w:t>
      </w:r>
      <w:r w:rsidRPr="006D0C65">
        <w:rPr>
          <w:rFonts w:eastAsia="Calibri"/>
          <w:sz w:val="24"/>
          <w:szCs w:val="24"/>
          <w:lang w:eastAsia="en-US"/>
        </w:rPr>
        <w:lastRenderedPageBreak/>
        <w:t>рахунок коштів місцевого бюджету</w:t>
      </w:r>
      <w:r w:rsidR="002E10B9">
        <w:rPr>
          <w:sz w:val="24"/>
          <w:szCs w:val="24"/>
        </w:rPr>
        <w:t>»</w:t>
      </w:r>
      <w:r w:rsidRPr="006D0C65">
        <w:rPr>
          <w:sz w:val="24"/>
          <w:szCs w:val="24"/>
        </w:rPr>
        <w:t xml:space="preserve"> </w:t>
      </w:r>
      <w:r w:rsidRPr="006D0C65">
        <w:rPr>
          <w:i/>
          <w:iCs/>
          <w:sz w:val="24"/>
          <w:szCs w:val="24"/>
        </w:rPr>
        <w:t>збільшено</w:t>
      </w:r>
      <w:r w:rsidRPr="006D0C65">
        <w:rPr>
          <w:iCs/>
          <w:sz w:val="24"/>
          <w:szCs w:val="24"/>
        </w:rPr>
        <w:t xml:space="preserve"> призначення загального фонду в сумі</w:t>
      </w:r>
      <w:r w:rsidRPr="006D0C65">
        <w:rPr>
          <w:sz w:val="24"/>
          <w:szCs w:val="24"/>
        </w:rPr>
        <w:t xml:space="preserve"> 199 875,11 грн на поточний ремонт покрівлі приміщення Хмельницької спеціальної загальноосвітньої школи № 32 за адресою:</w:t>
      </w:r>
      <w:r>
        <w:rPr>
          <w:sz w:val="24"/>
          <w:szCs w:val="24"/>
        </w:rPr>
        <w:t xml:space="preserve"> вул. Героїв Маріуполя, 31 </w:t>
      </w:r>
      <w:r w:rsidRPr="006D0C65">
        <w:rPr>
          <w:sz w:val="24"/>
          <w:szCs w:val="24"/>
        </w:rPr>
        <w:t>м. Хмельницький</w:t>
      </w:r>
      <w:r w:rsidRPr="00DB0949">
        <w:rPr>
          <w:sz w:val="24"/>
          <w:szCs w:val="24"/>
        </w:rPr>
        <w:t>.</w:t>
      </w:r>
    </w:p>
    <w:p w14:paraId="407EF64B" w14:textId="77777777" w:rsidR="00C40D04" w:rsidRPr="009D0A0B" w:rsidRDefault="00C40D04" w:rsidP="00C40D04">
      <w:pPr>
        <w:tabs>
          <w:tab w:val="left" w:pos="993"/>
        </w:tabs>
        <w:ind w:firstLine="709"/>
        <w:jc w:val="both"/>
        <w:rPr>
          <w:sz w:val="10"/>
          <w:szCs w:val="10"/>
        </w:rPr>
      </w:pPr>
    </w:p>
    <w:p w14:paraId="61BB7DDA" w14:textId="7FC45094" w:rsidR="00C40D04" w:rsidRPr="00C12F0C" w:rsidRDefault="00C40D04" w:rsidP="00C40D04">
      <w:pPr>
        <w:tabs>
          <w:tab w:val="left" w:pos="993"/>
        </w:tabs>
        <w:ind w:firstLine="709"/>
        <w:jc w:val="both"/>
        <w:rPr>
          <w:sz w:val="24"/>
          <w:szCs w:val="24"/>
        </w:rPr>
      </w:pPr>
      <w:r w:rsidRPr="00C12F0C">
        <w:rPr>
          <w:sz w:val="24"/>
          <w:szCs w:val="24"/>
        </w:rPr>
        <w:t xml:space="preserve">За </w:t>
      </w:r>
      <w:r w:rsidRPr="00C12F0C">
        <w:rPr>
          <w:b/>
          <w:sz w:val="24"/>
          <w:szCs w:val="24"/>
        </w:rPr>
        <w:t>КПКВК МБ 0611023</w:t>
      </w:r>
      <w:r w:rsidRPr="00C12F0C">
        <w:rPr>
          <w:sz w:val="24"/>
          <w:szCs w:val="24"/>
        </w:rPr>
        <w:t xml:space="preserve"> </w:t>
      </w:r>
      <w:r w:rsidR="002E10B9">
        <w:rPr>
          <w:sz w:val="24"/>
          <w:szCs w:val="24"/>
        </w:rPr>
        <w:t>«</w:t>
      </w:r>
      <w:r w:rsidRPr="00C12F0C">
        <w:rPr>
          <w:sz w:val="24"/>
          <w:szCs w:val="24"/>
        </w:rPr>
        <w:t>Надання загальної середньої освіти спеціалізованими закладами загальної середньої освіти за рахунок коштів місцевого бюджету</w:t>
      </w:r>
      <w:r w:rsidR="002E10B9">
        <w:rPr>
          <w:sz w:val="24"/>
          <w:szCs w:val="24"/>
        </w:rPr>
        <w:t>»</w:t>
      </w:r>
      <w:r w:rsidRPr="00C12F0C">
        <w:rPr>
          <w:sz w:val="24"/>
          <w:szCs w:val="24"/>
        </w:rPr>
        <w:t xml:space="preserve"> розподіл призначень проведено наступним чином:</w:t>
      </w:r>
    </w:p>
    <w:p w14:paraId="70D80689" w14:textId="77777777" w:rsidR="00C40D04" w:rsidRPr="00C12F0C" w:rsidRDefault="00C40D04" w:rsidP="00C40D04">
      <w:pPr>
        <w:tabs>
          <w:tab w:val="left" w:pos="993"/>
        </w:tabs>
        <w:ind w:left="720" w:hanging="11"/>
        <w:contextualSpacing/>
        <w:jc w:val="both"/>
        <w:rPr>
          <w:sz w:val="24"/>
          <w:szCs w:val="24"/>
        </w:rPr>
      </w:pPr>
      <w:r w:rsidRPr="00C12F0C">
        <w:rPr>
          <w:i/>
          <w:sz w:val="24"/>
          <w:szCs w:val="24"/>
        </w:rPr>
        <w:t xml:space="preserve">по загальному фонду </w:t>
      </w:r>
      <w:r w:rsidRPr="00C12F0C">
        <w:rPr>
          <w:i/>
          <w:iCs/>
          <w:sz w:val="24"/>
          <w:szCs w:val="24"/>
        </w:rPr>
        <w:t xml:space="preserve">збільшено </w:t>
      </w:r>
      <w:r w:rsidRPr="00C12F0C">
        <w:rPr>
          <w:i/>
          <w:sz w:val="24"/>
          <w:szCs w:val="24"/>
        </w:rPr>
        <w:t>призначення</w:t>
      </w:r>
      <w:r w:rsidRPr="00C12F0C">
        <w:rPr>
          <w:sz w:val="24"/>
          <w:szCs w:val="24"/>
        </w:rPr>
        <w:t>:</w:t>
      </w:r>
    </w:p>
    <w:p w14:paraId="2A7F96A7" w14:textId="77777777" w:rsidR="00C40D04" w:rsidRPr="00C12F0C"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C12F0C">
        <w:rPr>
          <w:rFonts w:ascii="Times New Roman" w:eastAsia="Times New Roman" w:hAnsi="Times New Roman"/>
          <w:sz w:val="24"/>
          <w:szCs w:val="24"/>
          <w:lang w:eastAsia="uk-UA"/>
        </w:rPr>
        <w:t xml:space="preserve">в сумі </w:t>
      </w:r>
      <w:r w:rsidRPr="00C12F0C">
        <w:rPr>
          <w:rFonts w:ascii="Times New Roman" w:hAnsi="Times New Roman"/>
          <w:sz w:val="24"/>
          <w:szCs w:val="24"/>
        </w:rPr>
        <w:t>180 000,00 грн на оплату теплопостачання;</w:t>
      </w:r>
    </w:p>
    <w:p w14:paraId="7BC35942" w14:textId="77777777" w:rsidR="00C40D04" w:rsidRPr="00C12F0C" w:rsidRDefault="00C40D04" w:rsidP="00C40D04">
      <w:pPr>
        <w:pStyle w:val="af5"/>
        <w:tabs>
          <w:tab w:val="left" w:pos="993"/>
        </w:tabs>
        <w:spacing w:after="0" w:line="240" w:lineRule="auto"/>
        <w:ind w:left="709"/>
        <w:jc w:val="both"/>
        <w:rPr>
          <w:rFonts w:ascii="Times New Roman" w:hAnsi="Times New Roman"/>
          <w:sz w:val="24"/>
          <w:szCs w:val="24"/>
        </w:rPr>
      </w:pPr>
      <w:r w:rsidRPr="00C12F0C">
        <w:rPr>
          <w:rFonts w:ascii="Times New Roman" w:hAnsi="Times New Roman"/>
          <w:i/>
          <w:sz w:val="24"/>
          <w:szCs w:val="24"/>
        </w:rPr>
        <w:t xml:space="preserve">по загальному фонду </w:t>
      </w:r>
      <w:r w:rsidRPr="00C12F0C">
        <w:rPr>
          <w:rFonts w:ascii="Times New Roman" w:hAnsi="Times New Roman"/>
          <w:i/>
          <w:iCs/>
          <w:sz w:val="24"/>
          <w:szCs w:val="24"/>
        </w:rPr>
        <w:t xml:space="preserve">зменшено </w:t>
      </w:r>
      <w:r w:rsidRPr="00C12F0C">
        <w:rPr>
          <w:rFonts w:ascii="Times New Roman" w:hAnsi="Times New Roman"/>
          <w:i/>
          <w:sz w:val="24"/>
          <w:szCs w:val="24"/>
        </w:rPr>
        <w:t>призначення</w:t>
      </w:r>
      <w:r w:rsidRPr="00C12F0C">
        <w:rPr>
          <w:rFonts w:ascii="Times New Roman" w:hAnsi="Times New Roman"/>
          <w:sz w:val="24"/>
          <w:szCs w:val="24"/>
        </w:rPr>
        <w:t>:</w:t>
      </w:r>
    </w:p>
    <w:p w14:paraId="10443BF4" w14:textId="77777777" w:rsidR="00C40D04" w:rsidRPr="00C12F0C" w:rsidRDefault="00C40D04" w:rsidP="00C40D04">
      <w:pPr>
        <w:pStyle w:val="af5"/>
        <w:numPr>
          <w:ilvl w:val="0"/>
          <w:numId w:val="4"/>
        </w:numPr>
        <w:tabs>
          <w:tab w:val="left" w:pos="993"/>
        </w:tabs>
        <w:ind w:left="0" w:firstLine="709"/>
        <w:jc w:val="both"/>
        <w:rPr>
          <w:rFonts w:ascii="Times New Roman" w:hAnsi="Times New Roman"/>
          <w:sz w:val="24"/>
          <w:szCs w:val="24"/>
        </w:rPr>
      </w:pPr>
      <w:r w:rsidRPr="00C12F0C">
        <w:rPr>
          <w:rFonts w:ascii="Times New Roman" w:hAnsi="Times New Roman"/>
          <w:iCs/>
          <w:sz w:val="24"/>
          <w:szCs w:val="24"/>
        </w:rPr>
        <w:t xml:space="preserve">в сумі 2 700 000,00 грн </w:t>
      </w:r>
      <w:r w:rsidRPr="00C12F0C">
        <w:rPr>
          <w:rFonts w:ascii="Times New Roman" w:hAnsi="Times New Roman"/>
          <w:sz w:val="24"/>
          <w:szCs w:val="24"/>
        </w:rPr>
        <w:t>передбачені на придбання продуктів харчування.</w:t>
      </w:r>
    </w:p>
    <w:p w14:paraId="24BCC69A" w14:textId="1715D400" w:rsidR="00C40D04" w:rsidRPr="00C12F0C" w:rsidRDefault="00C40D04" w:rsidP="00C40D04">
      <w:pPr>
        <w:ind w:firstLine="708"/>
        <w:jc w:val="both"/>
        <w:rPr>
          <w:sz w:val="24"/>
          <w:szCs w:val="24"/>
        </w:rPr>
      </w:pPr>
      <w:r w:rsidRPr="003B6392">
        <w:rPr>
          <w:sz w:val="24"/>
          <w:szCs w:val="24"/>
        </w:rPr>
        <w:t xml:space="preserve">За </w:t>
      </w:r>
      <w:r w:rsidRPr="003B6392">
        <w:rPr>
          <w:b/>
          <w:sz w:val="24"/>
          <w:szCs w:val="24"/>
        </w:rPr>
        <w:t>КПКВК МБ 0611091</w:t>
      </w:r>
      <w:r w:rsidRPr="003B6392">
        <w:rPr>
          <w:sz w:val="24"/>
          <w:szCs w:val="24"/>
        </w:rPr>
        <w:t xml:space="preserve"> </w:t>
      </w:r>
      <w:r w:rsidR="002E10B9">
        <w:rPr>
          <w:sz w:val="24"/>
          <w:szCs w:val="24"/>
        </w:rPr>
        <w:t>«</w:t>
      </w:r>
      <w:r w:rsidRPr="003B6392">
        <w:rPr>
          <w:sz w:val="24"/>
          <w:szCs w:val="24"/>
        </w:rPr>
        <w:t>Підготовка кадрів закладами професійної (професійно-технічної) освіти та іншими закладами освіти за рахунок коштів місцевого бюджету</w:t>
      </w:r>
      <w:r w:rsidR="002E10B9">
        <w:rPr>
          <w:sz w:val="24"/>
          <w:szCs w:val="24"/>
        </w:rPr>
        <w:t>»</w:t>
      </w:r>
      <w:r w:rsidRPr="003B6392">
        <w:rPr>
          <w:sz w:val="24"/>
          <w:szCs w:val="24"/>
        </w:rPr>
        <w:t xml:space="preserve"> </w:t>
      </w:r>
      <w:r w:rsidRPr="003B6392">
        <w:rPr>
          <w:i/>
          <w:sz w:val="24"/>
          <w:szCs w:val="24"/>
        </w:rPr>
        <w:t xml:space="preserve">збільшено </w:t>
      </w:r>
      <w:r>
        <w:rPr>
          <w:sz w:val="24"/>
          <w:szCs w:val="24"/>
        </w:rPr>
        <w:t xml:space="preserve">призначення </w:t>
      </w:r>
      <w:r w:rsidRPr="003B6392">
        <w:rPr>
          <w:sz w:val="24"/>
          <w:szCs w:val="24"/>
        </w:rPr>
        <w:t>спеціального фонду (бюджет розвитку) на суму 1 159 707,00 грн на капітальний ремонт приміщення майстерні навчального корпусу Хмельницького професійного ліцею електроніки по вул. Тернопільській, 40/1 в м. Хмельницький.</w:t>
      </w:r>
    </w:p>
    <w:p w14:paraId="791BB5F1" w14:textId="77777777" w:rsidR="00C40D04" w:rsidRPr="009D0A0B" w:rsidRDefault="00C40D04" w:rsidP="00C40D04">
      <w:pPr>
        <w:tabs>
          <w:tab w:val="left" w:pos="851"/>
        </w:tabs>
        <w:jc w:val="both"/>
        <w:rPr>
          <w:sz w:val="10"/>
          <w:szCs w:val="10"/>
          <w:highlight w:val="yellow"/>
        </w:rPr>
      </w:pPr>
    </w:p>
    <w:p w14:paraId="371FE100" w14:textId="0D78D007" w:rsidR="00C40D04" w:rsidRPr="003E6A2A" w:rsidRDefault="00C40D04" w:rsidP="00C40D04">
      <w:pPr>
        <w:ind w:firstLine="708"/>
        <w:jc w:val="both"/>
        <w:rPr>
          <w:sz w:val="24"/>
          <w:szCs w:val="24"/>
        </w:rPr>
      </w:pPr>
      <w:r w:rsidRPr="003E6A2A">
        <w:rPr>
          <w:sz w:val="24"/>
          <w:szCs w:val="24"/>
        </w:rPr>
        <w:t xml:space="preserve">За </w:t>
      </w:r>
      <w:r w:rsidRPr="003E6A2A">
        <w:rPr>
          <w:b/>
          <w:sz w:val="24"/>
          <w:szCs w:val="24"/>
        </w:rPr>
        <w:t>КПКВК МБ 0611141</w:t>
      </w:r>
      <w:r w:rsidRPr="003E6A2A">
        <w:rPr>
          <w:sz w:val="24"/>
          <w:szCs w:val="24"/>
        </w:rPr>
        <w:t xml:space="preserve"> </w:t>
      </w:r>
      <w:r w:rsidR="002E10B9">
        <w:rPr>
          <w:sz w:val="24"/>
          <w:szCs w:val="24"/>
        </w:rPr>
        <w:t>«</w:t>
      </w:r>
      <w:r w:rsidRPr="003E6A2A">
        <w:rPr>
          <w:sz w:val="24"/>
          <w:szCs w:val="24"/>
        </w:rPr>
        <w:t>Забезпечення діяльності інших закладів у сфері освіти</w:t>
      </w:r>
      <w:r w:rsidR="002E10B9">
        <w:rPr>
          <w:sz w:val="24"/>
          <w:szCs w:val="24"/>
        </w:rPr>
        <w:t>»</w:t>
      </w:r>
      <w:r w:rsidRPr="003E6A2A">
        <w:rPr>
          <w:sz w:val="24"/>
          <w:szCs w:val="24"/>
        </w:rPr>
        <w:t xml:space="preserve"> </w:t>
      </w:r>
      <w:r w:rsidRPr="003E6A2A">
        <w:rPr>
          <w:i/>
          <w:sz w:val="24"/>
          <w:szCs w:val="24"/>
        </w:rPr>
        <w:t xml:space="preserve">збільшено </w:t>
      </w:r>
      <w:r w:rsidRPr="003B6392">
        <w:rPr>
          <w:sz w:val="24"/>
          <w:szCs w:val="24"/>
        </w:rPr>
        <w:t>призначення загального фонду</w:t>
      </w:r>
      <w:r w:rsidRPr="003E6A2A">
        <w:rPr>
          <w:sz w:val="24"/>
          <w:szCs w:val="24"/>
        </w:rPr>
        <w:t>:</w:t>
      </w:r>
    </w:p>
    <w:p w14:paraId="5D079FFB" w14:textId="7607E2B7" w:rsidR="00C40D04" w:rsidRPr="003E6A2A"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52 100,34 грн на поточний ремонт кабінету в приміщенні Департаменту освіти та науки Хмельницької міської ради за адресою: вул. Грушевського, 53 </w:t>
      </w:r>
      <w:r w:rsidR="002E10B9">
        <w:rPr>
          <w:rFonts w:ascii="Times New Roman" w:hAnsi="Times New Roman"/>
          <w:sz w:val="24"/>
          <w:szCs w:val="24"/>
        </w:rPr>
        <w:t xml:space="preserve">                            </w:t>
      </w:r>
      <w:r w:rsidRPr="003E6A2A">
        <w:rPr>
          <w:rFonts w:ascii="Times New Roman" w:hAnsi="Times New Roman"/>
          <w:sz w:val="24"/>
          <w:szCs w:val="24"/>
        </w:rPr>
        <w:t>м. Хмельницький;</w:t>
      </w:r>
    </w:p>
    <w:p w14:paraId="08913801" w14:textId="6E325663"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26 355,30 грн на послуги з підготовки цифрових зображень </w:t>
      </w:r>
      <w:proofErr w:type="spellStart"/>
      <w:r w:rsidRPr="003E6A2A">
        <w:rPr>
          <w:rFonts w:ascii="Times New Roman" w:hAnsi="Times New Roman"/>
          <w:sz w:val="24"/>
          <w:szCs w:val="24"/>
        </w:rPr>
        <w:t>проєктної</w:t>
      </w:r>
      <w:proofErr w:type="spellEnd"/>
      <w:r w:rsidRPr="003E6A2A">
        <w:rPr>
          <w:rFonts w:ascii="Times New Roman" w:hAnsi="Times New Roman"/>
          <w:sz w:val="24"/>
          <w:szCs w:val="24"/>
        </w:rPr>
        <w:t xml:space="preserve"> робочої документації на будівництво та формування мікрофільму в електронному вигляді, виготовлення документів страхового фонду документації з використанням цифрових технологій та передачі мікрофільму на довгострокове зберігання на комплект документації: Капітальний ремонт (</w:t>
      </w:r>
      <w:proofErr w:type="spellStart"/>
      <w:r w:rsidRPr="003E6A2A">
        <w:rPr>
          <w:rFonts w:ascii="Times New Roman" w:hAnsi="Times New Roman"/>
          <w:sz w:val="24"/>
          <w:szCs w:val="24"/>
        </w:rPr>
        <w:t>термомодернізація</w:t>
      </w:r>
      <w:proofErr w:type="spellEnd"/>
      <w:r w:rsidRPr="003E6A2A">
        <w:rPr>
          <w:rFonts w:ascii="Times New Roman" w:hAnsi="Times New Roman"/>
          <w:sz w:val="24"/>
          <w:szCs w:val="24"/>
        </w:rPr>
        <w:t xml:space="preserve">) будівлі Хмельницького закладу дошкільної освіти № 45 </w:t>
      </w:r>
      <w:r w:rsidR="002E10B9">
        <w:rPr>
          <w:rFonts w:ascii="Times New Roman" w:hAnsi="Times New Roman"/>
          <w:sz w:val="24"/>
          <w:szCs w:val="24"/>
        </w:rPr>
        <w:t>«</w:t>
      </w:r>
      <w:r w:rsidRPr="003E6A2A">
        <w:rPr>
          <w:rFonts w:ascii="Times New Roman" w:hAnsi="Times New Roman"/>
          <w:sz w:val="24"/>
          <w:szCs w:val="24"/>
        </w:rPr>
        <w:t>Ялинка</w:t>
      </w:r>
      <w:r w:rsidR="002E10B9">
        <w:rPr>
          <w:rFonts w:ascii="Times New Roman" w:hAnsi="Times New Roman"/>
          <w:sz w:val="24"/>
          <w:szCs w:val="24"/>
        </w:rPr>
        <w:t>»</w:t>
      </w:r>
      <w:r w:rsidRPr="003E6A2A">
        <w:rPr>
          <w:rFonts w:ascii="Times New Roman" w:hAnsi="Times New Roman"/>
          <w:sz w:val="24"/>
          <w:szCs w:val="24"/>
        </w:rPr>
        <w:t xml:space="preserve"> Хмельницької міської ради Хмельницької області за адресою: Хмельницька обл., м. Хмельницький, вул. </w:t>
      </w:r>
      <w:proofErr w:type="spellStart"/>
      <w:r w:rsidRPr="003E6A2A">
        <w:rPr>
          <w:rFonts w:ascii="Times New Roman" w:hAnsi="Times New Roman"/>
          <w:sz w:val="24"/>
          <w:szCs w:val="24"/>
        </w:rPr>
        <w:t>Вайсера</w:t>
      </w:r>
      <w:proofErr w:type="spellEnd"/>
      <w:r w:rsidRPr="003E6A2A">
        <w:rPr>
          <w:rFonts w:ascii="Times New Roman" w:hAnsi="Times New Roman"/>
          <w:sz w:val="24"/>
          <w:szCs w:val="24"/>
        </w:rPr>
        <w:t>, 50</w:t>
      </w:r>
      <w:r>
        <w:rPr>
          <w:rFonts w:ascii="Times New Roman" w:hAnsi="Times New Roman"/>
          <w:sz w:val="24"/>
          <w:szCs w:val="24"/>
        </w:rPr>
        <w:t>;</w:t>
      </w:r>
    </w:p>
    <w:p w14:paraId="461E2D58" w14:textId="27917334" w:rsidR="00C40D04" w:rsidRPr="003E6A2A" w:rsidRDefault="00C40D04" w:rsidP="00C40D04">
      <w:pPr>
        <w:pStyle w:val="af5"/>
        <w:numPr>
          <w:ilvl w:val="0"/>
          <w:numId w:val="4"/>
        </w:numPr>
        <w:tabs>
          <w:tab w:val="left" w:pos="993"/>
        </w:tabs>
        <w:spacing w:after="0" w:line="240" w:lineRule="auto"/>
        <w:ind w:left="0" w:firstLine="709"/>
        <w:jc w:val="both"/>
        <w:rPr>
          <w:rFonts w:ascii="Times New Roman" w:hAnsi="Times New Roman"/>
          <w:sz w:val="24"/>
          <w:szCs w:val="24"/>
        </w:rPr>
      </w:pPr>
      <w:r w:rsidRPr="003E6A2A">
        <w:rPr>
          <w:rFonts w:ascii="Times New Roman" w:hAnsi="Times New Roman"/>
          <w:sz w:val="24"/>
          <w:szCs w:val="24"/>
        </w:rPr>
        <w:t xml:space="preserve">в сумі </w:t>
      </w:r>
      <w:r>
        <w:rPr>
          <w:rFonts w:ascii="Times New Roman" w:hAnsi="Times New Roman"/>
          <w:sz w:val="24"/>
          <w:szCs w:val="24"/>
        </w:rPr>
        <w:t>30</w:t>
      </w:r>
      <w:r w:rsidRPr="003E6A2A">
        <w:rPr>
          <w:rFonts w:ascii="Times New Roman" w:hAnsi="Times New Roman"/>
          <w:sz w:val="24"/>
          <w:szCs w:val="24"/>
        </w:rPr>
        <w:t> 3</w:t>
      </w:r>
      <w:r>
        <w:rPr>
          <w:rFonts w:ascii="Times New Roman" w:hAnsi="Times New Roman"/>
          <w:sz w:val="24"/>
          <w:szCs w:val="24"/>
        </w:rPr>
        <w:t>60</w:t>
      </w:r>
      <w:r w:rsidRPr="003E6A2A">
        <w:rPr>
          <w:rFonts w:ascii="Times New Roman" w:hAnsi="Times New Roman"/>
          <w:sz w:val="24"/>
          <w:szCs w:val="24"/>
        </w:rPr>
        <w:t>,</w:t>
      </w:r>
      <w:r>
        <w:rPr>
          <w:rFonts w:ascii="Times New Roman" w:hAnsi="Times New Roman"/>
          <w:sz w:val="24"/>
          <w:szCs w:val="24"/>
        </w:rPr>
        <w:t>0</w:t>
      </w:r>
      <w:r w:rsidRPr="003E6A2A">
        <w:rPr>
          <w:rFonts w:ascii="Times New Roman" w:hAnsi="Times New Roman"/>
          <w:sz w:val="24"/>
          <w:szCs w:val="24"/>
        </w:rPr>
        <w:t xml:space="preserve">0 грн на послуги </w:t>
      </w:r>
      <w:r w:rsidRPr="00585441">
        <w:rPr>
          <w:rFonts w:ascii="Times New Roman" w:hAnsi="Times New Roman"/>
          <w:sz w:val="24"/>
          <w:szCs w:val="24"/>
        </w:rPr>
        <w:t xml:space="preserve">з перевезення учасників семінару </w:t>
      </w:r>
      <w:r w:rsidR="002E10B9">
        <w:rPr>
          <w:rFonts w:ascii="Times New Roman" w:hAnsi="Times New Roman"/>
          <w:sz w:val="24"/>
          <w:szCs w:val="24"/>
        </w:rPr>
        <w:t>«</w:t>
      </w:r>
      <w:r w:rsidRPr="00585441">
        <w:rPr>
          <w:rFonts w:ascii="Times New Roman" w:hAnsi="Times New Roman"/>
          <w:sz w:val="24"/>
          <w:szCs w:val="24"/>
        </w:rPr>
        <w:t>Різні можливості рівні права</w:t>
      </w:r>
      <w:r w:rsidR="002E10B9">
        <w:rPr>
          <w:rFonts w:ascii="Times New Roman" w:hAnsi="Times New Roman"/>
          <w:sz w:val="24"/>
          <w:szCs w:val="24"/>
        </w:rPr>
        <w:t>»</w:t>
      </w:r>
      <w:r>
        <w:rPr>
          <w:rFonts w:ascii="Times New Roman" w:hAnsi="Times New Roman"/>
          <w:sz w:val="24"/>
          <w:szCs w:val="24"/>
        </w:rPr>
        <w:t xml:space="preserve"> (22 360,00 грн)</w:t>
      </w:r>
      <w:r w:rsidRPr="00585441">
        <w:rPr>
          <w:rFonts w:ascii="Times New Roman" w:hAnsi="Times New Roman"/>
          <w:sz w:val="24"/>
          <w:szCs w:val="24"/>
        </w:rPr>
        <w:t xml:space="preserve"> та  послуг</w:t>
      </w:r>
      <w:r>
        <w:rPr>
          <w:rFonts w:ascii="Times New Roman" w:hAnsi="Times New Roman"/>
          <w:sz w:val="24"/>
          <w:szCs w:val="24"/>
        </w:rPr>
        <w:t>и</w:t>
      </w:r>
      <w:r w:rsidRPr="00585441">
        <w:rPr>
          <w:rFonts w:ascii="Times New Roman" w:hAnsi="Times New Roman"/>
          <w:sz w:val="24"/>
          <w:szCs w:val="24"/>
        </w:rPr>
        <w:t xml:space="preserve"> з підвезення учнів та педагогічних працівників з віддалених населених пунктів до місць навчання та в </w:t>
      </w:r>
      <w:proofErr w:type="spellStart"/>
      <w:r w:rsidRPr="00585441">
        <w:rPr>
          <w:rFonts w:ascii="Times New Roman" w:hAnsi="Times New Roman"/>
          <w:sz w:val="24"/>
          <w:szCs w:val="24"/>
        </w:rPr>
        <w:t>зворотн</w:t>
      </w:r>
      <w:r>
        <w:rPr>
          <w:rFonts w:ascii="Times New Roman" w:hAnsi="Times New Roman"/>
          <w:sz w:val="24"/>
          <w:szCs w:val="24"/>
        </w:rPr>
        <w:t>ь</w:t>
      </w:r>
      <w:r w:rsidRPr="00585441">
        <w:rPr>
          <w:rFonts w:ascii="Times New Roman" w:hAnsi="Times New Roman"/>
          <w:sz w:val="24"/>
          <w:szCs w:val="24"/>
        </w:rPr>
        <w:t>ому</w:t>
      </w:r>
      <w:proofErr w:type="spellEnd"/>
      <w:r w:rsidRPr="00585441">
        <w:rPr>
          <w:rFonts w:ascii="Times New Roman" w:hAnsi="Times New Roman"/>
          <w:sz w:val="24"/>
          <w:szCs w:val="24"/>
        </w:rPr>
        <w:t xml:space="preserve"> напрямі</w:t>
      </w:r>
      <w:r>
        <w:rPr>
          <w:rFonts w:ascii="Times New Roman" w:hAnsi="Times New Roman"/>
          <w:sz w:val="24"/>
          <w:szCs w:val="24"/>
        </w:rPr>
        <w:t xml:space="preserve"> </w:t>
      </w:r>
      <w:r w:rsidR="002E10B9">
        <w:rPr>
          <w:rFonts w:ascii="Times New Roman" w:hAnsi="Times New Roman"/>
          <w:sz w:val="24"/>
          <w:szCs w:val="24"/>
        </w:rPr>
        <w:t xml:space="preserve">                         </w:t>
      </w:r>
      <w:r>
        <w:rPr>
          <w:rFonts w:ascii="Times New Roman" w:hAnsi="Times New Roman"/>
          <w:sz w:val="24"/>
          <w:szCs w:val="24"/>
        </w:rPr>
        <w:t>(8 000,00 гривень).</w:t>
      </w:r>
    </w:p>
    <w:p w14:paraId="0EBE5E8A" w14:textId="77777777" w:rsidR="00C40D04" w:rsidRPr="009D0A0B" w:rsidRDefault="00C40D04" w:rsidP="00C40D04">
      <w:pPr>
        <w:tabs>
          <w:tab w:val="left" w:pos="851"/>
        </w:tabs>
        <w:jc w:val="both"/>
        <w:rPr>
          <w:sz w:val="10"/>
          <w:szCs w:val="10"/>
          <w:highlight w:val="yellow"/>
        </w:rPr>
      </w:pPr>
    </w:p>
    <w:p w14:paraId="383D983E" w14:textId="6182C370" w:rsidR="00C40D04" w:rsidRPr="0025645E" w:rsidRDefault="00C40D04" w:rsidP="00C40D04">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25645E">
        <w:rPr>
          <w:rFonts w:ascii="Times New Roman" w:eastAsia="Times New Roman" w:hAnsi="Times New Roman"/>
          <w:sz w:val="24"/>
          <w:szCs w:val="24"/>
          <w:lang w:eastAsia="uk-UA"/>
        </w:rPr>
        <w:t xml:space="preserve">За </w:t>
      </w:r>
      <w:r w:rsidRPr="0025645E">
        <w:rPr>
          <w:rFonts w:ascii="Times New Roman" w:eastAsia="Times New Roman" w:hAnsi="Times New Roman"/>
          <w:b/>
          <w:sz w:val="24"/>
          <w:szCs w:val="24"/>
          <w:lang w:eastAsia="uk-UA"/>
        </w:rPr>
        <w:t>КПКВК МБ 0611261</w:t>
      </w:r>
      <w:r w:rsidRPr="0025645E">
        <w:rPr>
          <w:rFonts w:ascii="Times New Roman" w:eastAsia="Times New Roman" w:hAnsi="Times New Roman"/>
          <w:sz w:val="24"/>
          <w:szCs w:val="24"/>
          <w:lang w:eastAsia="uk-UA"/>
        </w:rPr>
        <w:t xml:space="preserve"> </w:t>
      </w:r>
      <w:r w:rsidR="002E10B9">
        <w:rPr>
          <w:rFonts w:ascii="Times New Roman" w:eastAsia="Times New Roman" w:hAnsi="Times New Roman"/>
          <w:sz w:val="24"/>
          <w:szCs w:val="24"/>
          <w:lang w:eastAsia="uk-UA"/>
        </w:rPr>
        <w:t>«</w:t>
      </w:r>
      <w:proofErr w:type="spellStart"/>
      <w:r w:rsidRPr="0025645E">
        <w:rPr>
          <w:rFonts w:ascii="Times New Roman" w:eastAsia="Times New Roman" w:hAnsi="Times New Roman"/>
          <w:sz w:val="24"/>
          <w:szCs w:val="24"/>
          <w:lang w:eastAsia="uk-UA"/>
        </w:rPr>
        <w:t>Співфінансування</w:t>
      </w:r>
      <w:proofErr w:type="spellEnd"/>
      <w:r w:rsidRPr="0025645E">
        <w:rPr>
          <w:rFonts w:ascii="Times New Roman" w:eastAsia="Times New Roman" w:hAnsi="Times New Roman"/>
          <w:sz w:val="24"/>
          <w:szCs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r w:rsidR="002E10B9">
        <w:rPr>
          <w:rFonts w:ascii="Times New Roman" w:eastAsia="Times New Roman" w:hAnsi="Times New Roman"/>
          <w:sz w:val="24"/>
          <w:szCs w:val="24"/>
          <w:lang w:eastAsia="uk-UA"/>
        </w:rPr>
        <w:t>»</w:t>
      </w:r>
      <w:r w:rsidRPr="0025645E">
        <w:rPr>
          <w:rFonts w:ascii="Times New Roman" w:eastAsia="Times New Roman" w:hAnsi="Times New Roman"/>
          <w:sz w:val="24"/>
          <w:szCs w:val="24"/>
          <w:lang w:eastAsia="uk-UA"/>
        </w:rPr>
        <w:t xml:space="preserve"> </w:t>
      </w:r>
      <w:r w:rsidRPr="0025645E">
        <w:rPr>
          <w:rFonts w:ascii="Times New Roman" w:eastAsia="Times New Roman" w:hAnsi="Times New Roman"/>
          <w:i/>
          <w:sz w:val="24"/>
          <w:szCs w:val="24"/>
          <w:lang w:eastAsia="uk-UA"/>
        </w:rPr>
        <w:t>збільшено</w:t>
      </w:r>
      <w:r w:rsidRPr="0025645E">
        <w:rPr>
          <w:rFonts w:ascii="Times New Roman" w:eastAsia="Times New Roman" w:hAnsi="Times New Roman"/>
          <w:sz w:val="24"/>
          <w:szCs w:val="24"/>
          <w:lang w:eastAsia="uk-UA"/>
        </w:rPr>
        <w:t xml:space="preserve"> призначення спеціального фонду (бюджет розвитку) на суму 12 346,00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2E0660A3" w14:textId="77777777" w:rsidR="00C40D04" w:rsidRPr="00592DD9" w:rsidRDefault="00C40D04" w:rsidP="00C40D04">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highlight w:val="yellow"/>
          <w:lang w:eastAsia="uk-UA"/>
        </w:rPr>
      </w:pPr>
    </w:p>
    <w:p w14:paraId="45B60616" w14:textId="070BBC6C" w:rsidR="00C40D04" w:rsidRPr="004D291F" w:rsidRDefault="00C40D04" w:rsidP="00C40D04">
      <w:pPr>
        <w:pStyle w:val="af5"/>
        <w:tabs>
          <w:tab w:val="left" w:pos="993"/>
        </w:tabs>
        <w:spacing w:after="0" w:line="240" w:lineRule="auto"/>
        <w:ind w:left="0" w:firstLine="709"/>
        <w:jc w:val="both"/>
        <w:rPr>
          <w:rFonts w:ascii="Times New Roman" w:hAnsi="Times New Roman"/>
          <w:sz w:val="24"/>
          <w:szCs w:val="24"/>
        </w:rPr>
      </w:pPr>
      <w:r w:rsidRPr="004D291F">
        <w:rPr>
          <w:rFonts w:ascii="Times New Roman" w:eastAsia="Times New Roman" w:hAnsi="Times New Roman"/>
          <w:sz w:val="24"/>
          <w:szCs w:val="24"/>
          <w:lang w:eastAsia="uk-UA"/>
        </w:rPr>
        <w:t xml:space="preserve">За </w:t>
      </w:r>
      <w:r w:rsidRPr="004D291F">
        <w:rPr>
          <w:rFonts w:ascii="Times New Roman" w:eastAsia="Times New Roman" w:hAnsi="Times New Roman"/>
          <w:b/>
          <w:sz w:val="24"/>
          <w:szCs w:val="24"/>
          <w:lang w:eastAsia="uk-UA"/>
        </w:rPr>
        <w:t>КПКВК МБ 0611300</w:t>
      </w:r>
      <w:r w:rsidRPr="004D291F">
        <w:rPr>
          <w:rFonts w:ascii="Times New Roman" w:eastAsia="Times New Roman" w:hAnsi="Times New Roman"/>
          <w:sz w:val="24"/>
          <w:szCs w:val="24"/>
          <w:lang w:eastAsia="uk-UA"/>
        </w:rPr>
        <w:t xml:space="preserve"> </w:t>
      </w:r>
      <w:r w:rsidR="002E10B9">
        <w:rPr>
          <w:rFonts w:ascii="Times New Roman" w:eastAsia="Times New Roman" w:hAnsi="Times New Roman"/>
          <w:sz w:val="24"/>
          <w:szCs w:val="24"/>
          <w:lang w:eastAsia="uk-UA"/>
        </w:rPr>
        <w:t>«</w:t>
      </w:r>
      <w:r w:rsidRPr="004D291F">
        <w:rPr>
          <w:rFonts w:ascii="Times New Roman" w:eastAsia="Times New Roman" w:hAnsi="Times New Roman"/>
          <w:sz w:val="24"/>
          <w:szCs w:val="24"/>
          <w:lang w:eastAsia="uk-UA"/>
        </w:rPr>
        <w:t>Будівництво</w:t>
      </w:r>
      <w:r w:rsidRPr="004D291F">
        <w:rPr>
          <w:rFonts w:ascii="Times New Roman" w:eastAsia="Times New Roman" w:hAnsi="Times New Roman"/>
          <w:sz w:val="24"/>
          <w:szCs w:val="24"/>
          <w:vertAlign w:val="superscript"/>
          <w:lang w:eastAsia="uk-UA"/>
        </w:rPr>
        <w:t>1</w:t>
      </w:r>
      <w:r w:rsidRPr="004D291F">
        <w:rPr>
          <w:rFonts w:ascii="Times New Roman" w:eastAsia="Times New Roman" w:hAnsi="Times New Roman"/>
          <w:sz w:val="24"/>
          <w:szCs w:val="24"/>
          <w:lang w:eastAsia="uk-UA"/>
        </w:rPr>
        <w:t xml:space="preserve"> освітніх установ та закладів</w:t>
      </w:r>
      <w:r w:rsidR="002E10B9">
        <w:rPr>
          <w:rFonts w:ascii="Times New Roman" w:eastAsia="Times New Roman" w:hAnsi="Times New Roman"/>
          <w:sz w:val="24"/>
          <w:szCs w:val="24"/>
          <w:lang w:eastAsia="uk-UA"/>
        </w:rPr>
        <w:t>»</w:t>
      </w:r>
      <w:r w:rsidRPr="004D291F">
        <w:rPr>
          <w:rFonts w:ascii="Times New Roman" w:eastAsia="Times New Roman" w:hAnsi="Times New Roman"/>
          <w:sz w:val="24"/>
          <w:szCs w:val="24"/>
          <w:lang w:eastAsia="uk-UA"/>
        </w:rPr>
        <w:t xml:space="preserve"> </w:t>
      </w:r>
      <w:r w:rsidRPr="004D291F">
        <w:rPr>
          <w:rFonts w:ascii="Times New Roman" w:eastAsia="Times New Roman" w:hAnsi="Times New Roman"/>
          <w:i/>
          <w:sz w:val="24"/>
          <w:szCs w:val="24"/>
          <w:lang w:eastAsia="uk-UA"/>
        </w:rPr>
        <w:t>збільшено</w:t>
      </w:r>
      <w:r w:rsidRPr="004D291F">
        <w:rPr>
          <w:rFonts w:ascii="Times New Roman" w:eastAsia="Times New Roman" w:hAnsi="Times New Roman"/>
          <w:sz w:val="24"/>
          <w:szCs w:val="24"/>
          <w:lang w:eastAsia="uk-UA"/>
        </w:rPr>
        <w:t xml:space="preserve"> призначення спеціального фонду (бюджет розвитку) на суму 4 915 561,76 грн, з них на:</w:t>
      </w:r>
    </w:p>
    <w:p w14:paraId="73144EA9" w14:textId="11FD5AF3" w:rsidR="00C40D04" w:rsidRPr="004D291F" w:rsidRDefault="00C40D04" w:rsidP="00C40D04">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4D291F">
        <w:rPr>
          <w:rFonts w:ascii="Times New Roman" w:eastAsia="Times New Roman" w:hAnsi="Times New Roman"/>
          <w:sz w:val="24"/>
          <w:szCs w:val="24"/>
          <w:lang w:eastAsia="uk-UA"/>
        </w:rPr>
        <w:t xml:space="preserve">нове будівництво споруди цивільного захисту для Хмельницького закладу дошкільної освіти № 18 </w:t>
      </w:r>
      <w:r w:rsidR="002E10B9">
        <w:rPr>
          <w:rFonts w:ascii="Times New Roman" w:eastAsia="Times New Roman" w:hAnsi="Times New Roman"/>
          <w:sz w:val="24"/>
          <w:szCs w:val="24"/>
          <w:lang w:eastAsia="uk-UA"/>
        </w:rPr>
        <w:t>«</w:t>
      </w:r>
      <w:r w:rsidRPr="004D291F">
        <w:rPr>
          <w:rFonts w:ascii="Times New Roman" w:eastAsia="Times New Roman" w:hAnsi="Times New Roman"/>
          <w:sz w:val="24"/>
          <w:szCs w:val="24"/>
          <w:lang w:eastAsia="uk-UA"/>
        </w:rPr>
        <w:t>Зірочка</w:t>
      </w:r>
      <w:r w:rsidR="002E10B9">
        <w:rPr>
          <w:rFonts w:ascii="Times New Roman" w:eastAsia="Times New Roman" w:hAnsi="Times New Roman"/>
          <w:sz w:val="24"/>
          <w:szCs w:val="24"/>
          <w:lang w:eastAsia="uk-UA"/>
        </w:rPr>
        <w:t>»</w:t>
      </w:r>
      <w:r w:rsidRPr="004D291F">
        <w:rPr>
          <w:rFonts w:ascii="Times New Roman" w:eastAsia="Times New Roman" w:hAnsi="Times New Roman"/>
          <w:sz w:val="24"/>
          <w:szCs w:val="24"/>
          <w:lang w:eastAsia="uk-UA"/>
        </w:rPr>
        <w:t xml:space="preserve"> Хмельницької міської ради Хмельницької області на </w:t>
      </w:r>
      <w:r w:rsidR="002E10B9">
        <w:rPr>
          <w:rFonts w:ascii="Times New Roman" w:eastAsia="Times New Roman" w:hAnsi="Times New Roman"/>
          <w:sz w:val="24"/>
          <w:szCs w:val="24"/>
          <w:lang w:eastAsia="uk-UA"/>
        </w:rPr>
        <w:t xml:space="preserve">             </w:t>
      </w:r>
      <w:r w:rsidRPr="004D291F">
        <w:rPr>
          <w:rFonts w:ascii="Times New Roman" w:eastAsia="Times New Roman" w:hAnsi="Times New Roman"/>
          <w:sz w:val="24"/>
          <w:szCs w:val="24"/>
          <w:lang w:eastAsia="uk-UA"/>
        </w:rPr>
        <w:t xml:space="preserve">вул. </w:t>
      </w:r>
      <w:proofErr w:type="spellStart"/>
      <w:r w:rsidRPr="004D291F">
        <w:rPr>
          <w:rFonts w:ascii="Times New Roman" w:eastAsia="Times New Roman" w:hAnsi="Times New Roman"/>
          <w:sz w:val="24"/>
          <w:szCs w:val="24"/>
          <w:lang w:eastAsia="uk-UA"/>
        </w:rPr>
        <w:t>Кам’янецька</w:t>
      </w:r>
      <w:proofErr w:type="spellEnd"/>
      <w:r w:rsidRPr="004D291F">
        <w:rPr>
          <w:rFonts w:ascii="Times New Roman" w:eastAsia="Times New Roman" w:hAnsi="Times New Roman"/>
          <w:sz w:val="24"/>
          <w:szCs w:val="24"/>
          <w:lang w:eastAsia="uk-UA"/>
        </w:rPr>
        <w:t>, 65/1, м. Хмельницького – 1 000 000,00 гривень;</w:t>
      </w:r>
    </w:p>
    <w:p w14:paraId="6D1A8CF9" w14:textId="183F8A31" w:rsidR="00C40D04" w:rsidRPr="004D291F" w:rsidRDefault="00C40D04" w:rsidP="00C40D04">
      <w:pPr>
        <w:pStyle w:val="af5"/>
        <w:widowControl w:val="0"/>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4D291F">
        <w:rPr>
          <w:rFonts w:ascii="Times New Roman" w:eastAsia="Times New Roman" w:hAnsi="Times New Roman"/>
          <w:sz w:val="24"/>
          <w:szCs w:val="24"/>
          <w:lang w:eastAsia="uk-UA"/>
        </w:rPr>
        <w:t xml:space="preserve">нове будівництво споруди цивільного захисту для </w:t>
      </w:r>
      <w:proofErr w:type="spellStart"/>
      <w:r w:rsidRPr="004D291F">
        <w:rPr>
          <w:rFonts w:ascii="Times New Roman" w:eastAsia="Times New Roman" w:hAnsi="Times New Roman"/>
          <w:sz w:val="24"/>
          <w:szCs w:val="24"/>
          <w:lang w:eastAsia="uk-UA"/>
        </w:rPr>
        <w:t>Шаровечківської</w:t>
      </w:r>
      <w:proofErr w:type="spellEnd"/>
      <w:r w:rsidRPr="004D291F">
        <w:rPr>
          <w:rFonts w:ascii="Times New Roman" w:eastAsia="Times New Roman" w:hAnsi="Times New Roman"/>
          <w:sz w:val="24"/>
          <w:szCs w:val="24"/>
          <w:lang w:eastAsia="uk-UA"/>
        </w:rPr>
        <w:t xml:space="preserve"> ЗОШ I-III ступенів Хмельницької міської ради Хмельницької області, за адресою: с. </w:t>
      </w:r>
      <w:proofErr w:type="spellStart"/>
      <w:r w:rsidRPr="004D291F">
        <w:rPr>
          <w:rFonts w:ascii="Times New Roman" w:eastAsia="Times New Roman" w:hAnsi="Times New Roman"/>
          <w:sz w:val="24"/>
          <w:szCs w:val="24"/>
          <w:lang w:eastAsia="uk-UA"/>
        </w:rPr>
        <w:t>Шаровечка</w:t>
      </w:r>
      <w:proofErr w:type="spellEnd"/>
      <w:r w:rsidRPr="004D291F">
        <w:rPr>
          <w:rFonts w:ascii="Times New Roman" w:eastAsia="Times New Roman" w:hAnsi="Times New Roman"/>
          <w:sz w:val="24"/>
          <w:szCs w:val="24"/>
          <w:lang w:eastAsia="uk-UA"/>
        </w:rPr>
        <w:t xml:space="preserve">, </w:t>
      </w:r>
      <w:r w:rsidR="002E10B9">
        <w:rPr>
          <w:rFonts w:ascii="Times New Roman" w:eastAsia="Times New Roman" w:hAnsi="Times New Roman"/>
          <w:sz w:val="24"/>
          <w:szCs w:val="24"/>
          <w:lang w:eastAsia="uk-UA"/>
        </w:rPr>
        <w:t xml:space="preserve">             </w:t>
      </w:r>
      <w:r w:rsidRPr="004D291F">
        <w:rPr>
          <w:rFonts w:ascii="Times New Roman" w:eastAsia="Times New Roman" w:hAnsi="Times New Roman"/>
          <w:sz w:val="24"/>
          <w:szCs w:val="24"/>
          <w:lang w:eastAsia="uk-UA"/>
        </w:rPr>
        <w:t xml:space="preserve">вул. Шкільна, 10, Хмельницького району, Хмельницької області (коригування) – </w:t>
      </w:r>
      <w:r w:rsidR="002E10B9">
        <w:rPr>
          <w:rFonts w:ascii="Times New Roman" w:eastAsia="Times New Roman" w:hAnsi="Times New Roman"/>
          <w:sz w:val="24"/>
          <w:szCs w:val="24"/>
          <w:lang w:eastAsia="uk-UA"/>
        </w:rPr>
        <w:t xml:space="preserve">      </w:t>
      </w:r>
      <w:r w:rsidRPr="004D291F">
        <w:rPr>
          <w:rFonts w:ascii="Times New Roman" w:eastAsia="Times New Roman" w:hAnsi="Times New Roman"/>
          <w:sz w:val="24"/>
          <w:szCs w:val="24"/>
          <w:lang w:eastAsia="uk-UA"/>
        </w:rPr>
        <w:t>3 915 561,76 гривень.</w:t>
      </w:r>
    </w:p>
    <w:p w14:paraId="2E9F15BC" w14:textId="77777777" w:rsidR="00C40D04" w:rsidRPr="00592DD9" w:rsidRDefault="00C40D04" w:rsidP="00C40D04">
      <w:pPr>
        <w:ind w:left="709"/>
        <w:jc w:val="both"/>
        <w:rPr>
          <w:b/>
          <w:bCs/>
          <w:spacing w:val="-5"/>
          <w:sz w:val="24"/>
          <w:szCs w:val="24"/>
          <w:highlight w:val="yellow"/>
        </w:rPr>
      </w:pPr>
    </w:p>
    <w:p w14:paraId="281188B8" w14:textId="34B7D2DD" w:rsidR="00C40D04" w:rsidRDefault="00C40D04" w:rsidP="00C40D04">
      <w:pPr>
        <w:tabs>
          <w:tab w:val="left" w:pos="993"/>
        </w:tabs>
        <w:ind w:firstLine="708"/>
        <w:jc w:val="both"/>
        <w:rPr>
          <w:sz w:val="24"/>
          <w:szCs w:val="24"/>
        </w:rPr>
      </w:pPr>
      <w:r w:rsidRPr="00EA09E7">
        <w:rPr>
          <w:sz w:val="24"/>
          <w:szCs w:val="24"/>
        </w:rPr>
        <w:lastRenderedPageBreak/>
        <w:t xml:space="preserve">За </w:t>
      </w:r>
      <w:r w:rsidRPr="00EA09E7">
        <w:rPr>
          <w:b/>
          <w:sz w:val="24"/>
          <w:szCs w:val="24"/>
        </w:rPr>
        <w:t>КПКВК МБ 0617640</w:t>
      </w:r>
      <w:r w:rsidRPr="00EA09E7">
        <w:rPr>
          <w:sz w:val="24"/>
          <w:szCs w:val="24"/>
        </w:rPr>
        <w:t xml:space="preserve"> </w:t>
      </w:r>
      <w:r w:rsidR="002E10B9">
        <w:rPr>
          <w:sz w:val="24"/>
          <w:szCs w:val="24"/>
        </w:rPr>
        <w:t>«</w:t>
      </w:r>
      <w:r w:rsidRPr="00EA09E7">
        <w:rPr>
          <w:sz w:val="24"/>
          <w:szCs w:val="24"/>
        </w:rPr>
        <w:t>Заходи з енергозбереження</w:t>
      </w:r>
      <w:r w:rsidR="002E10B9">
        <w:rPr>
          <w:sz w:val="24"/>
          <w:szCs w:val="24"/>
        </w:rPr>
        <w:t>»</w:t>
      </w:r>
      <w:r w:rsidRPr="00EA09E7">
        <w:rPr>
          <w:sz w:val="24"/>
          <w:szCs w:val="24"/>
        </w:rPr>
        <w:t xml:space="preserve"> </w:t>
      </w:r>
      <w:r w:rsidRPr="00EA09E7">
        <w:rPr>
          <w:i/>
          <w:sz w:val="24"/>
          <w:szCs w:val="24"/>
        </w:rPr>
        <w:t>збільшено</w:t>
      </w:r>
      <w:r w:rsidRPr="00EA09E7">
        <w:rPr>
          <w:sz w:val="24"/>
          <w:szCs w:val="24"/>
        </w:rPr>
        <w:t xml:space="preserve"> призначення спеціального фонду (бюджет розвитку) на суму 1 521 921,72 грн на капітальний ремонт з утеплення будівлі Комунального закладу загальної середньої освіти </w:t>
      </w:r>
      <w:r w:rsidR="002E10B9">
        <w:rPr>
          <w:sz w:val="24"/>
          <w:szCs w:val="24"/>
        </w:rPr>
        <w:t>«</w:t>
      </w:r>
      <w:r w:rsidRPr="00EA09E7">
        <w:rPr>
          <w:sz w:val="24"/>
          <w:szCs w:val="24"/>
        </w:rPr>
        <w:t>Початкова школа № 4 Хмельницької міської ради</w:t>
      </w:r>
      <w:r w:rsidR="002E10B9">
        <w:rPr>
          <w:sz w:val="24"/>
          <w:szCs w:val="24"/>
        </w:rPr>
        <w:t>»</w:t>
      </w:r>
      <w:r w:rsidRPr="00EA09E7">
        <w:rPr>
          <w:sz w:val="24"/>
          <w:szCs w:val="24"/>
        </w:rPr>
        <w:t xml:space="preserve"> на виконання заходів з енергозбереження та з метою підготовки до проведення опалювального сезону.</w:t>
      </w:r>
    </w:p>
    <w:p w14:paraId="43B6AFE5" w14:textId="77777777" w:rsidR="00C40D04" w:rsidRDefault="00C40D04" w:rsidP="00C40D04">
      <w:pPr>
        <w:tabs>
          <w:tab w:val="left" w:pos="993"/>
        </w:tabs>
        <w:ind w:firstLine="708"/>
        <w:jc w:val="both"/>
        <w:rPr>
          <w:sz w:val="24"/>
          <w:szCs w:val="24"/>
        </w:rPr>
      </w:pPr>
    </w:p>
    <w:p w14:paraId="5286AEBF" w14:textId="7AB57A14" w:rsidR="00C40D04" w:rsidRPr="00F92E44" w:rsidRDefault="00C40D04" w:rsidP="00C40D04">
      <w:pPr>
        <w:tabs>
          <w:tab w:val="left" w:pos="993"/>
        </w:tabs>
        <w:ind w:firstLine="708"/>
        <w:jc w:val="both"/>
        <w:rPr>
          <w:sz w:val="24"/>
          <w:szCs w:val="24"/>
        </w:rPr>
      </w:pPr>
      <w:r w:rsidRPr="00F92E44">
        <w:rPr>
          <w:sz w:val="24"/>
          <w:szCs w:val="24"/>
        </w:rPr>
        <w:t xml:space="preserve">За </w:t>
      </w:r>
      <w:r w:rsidRPr="00F92E44">
        <w:rPr>
          <w:b/>
          <w:sz w:val="24"/>
          <w:szCs w:val="24"/>
        </w:rPr>
        <w:t>КПКВК МБ 0618110</w:t>
      </w:r>
      <w:r w:rsidRPr="00F92E44">
        <w:rPr>
          <w:sz w:val="24"/>
          <w:szCs w:val="24"/>
        </w:rPr>
        <w:t xml:space="preserve"> </w:t>
      </w:r>
      <w:r w:rsidR="002E10B9">
        <w:rPr>
          <w:sz w:val="24"/>
          <w:szCs w:val="24"/>
        </w:rPr>
        <w:t>«</w:t>
      </w:r>
      <w:r w:rsidRPr="00F92E44">
        <w:rPr>
          <w:color w:val="333333"/>
          <w:sz w:val="24"/>
          <w:szCs w:val="24"/>
          <w:shd w:val="clear" w:color="auto" w:fill="FFFFFF"/>
        </w:rPr>
        <w:t>Заходи із запобігання та ліквідації надзвичайних ситуацій та наслідків стихійного лиха</w:t>
      </w:r>
      <w:r w:rsidR="002E10B9">
        <w:rPr>
          <w:sz w:val="24"/>
          <w:szCs w:val="24"/>
        </w:rPr>
        <w:t>»</w:t>
      </w:r>
      <w:r w:rsidRPr="00F92E44">
        <w:rPr>
          <w:sz w:val="24"/>
          <w:szCs w:val="24"/>
        </w:rPr>
        <w:t xml:space="preserve"> </w:t>
      </w:r>
      <w:r w:rsidRPr="00F92E44">
        <w:rPr>
          <w:i/>
          <w:sz w:val="24"/>
          <w:szCs w:val="24"/>
        </w:rPr>
        <w:t>збільшено</w:t>
      </w:r>
      <w:r w:rsidRPr="00F92E44">
        <w:rPr>
          <w:sz w:val="24"/>
          <w:szCs w:val="24"/>
        </w:rPr>
        <w:t xml:space="preserve"> призначення </w:t>
      </w:r>
      <w:r>
        <w:rPr>
          <w:sz w:val="24"/>
          <w:szCs w:val="24"/>
        </w:rPr>
        <w:t>загального</w:t>
      </w:r>
      <w:r w:rsidRPr="00F92E44">
        <w:rPr>
          <w:sz w:val="24"/>
          <w:szCs w:val="24"/>
        </w:rPr>
        <w:t xml:space="preserve"> фонду на суму </w:t>
      </w:r>
      <w:r w:rsidR="002E10B9">
        <w:rPr>
          <w:sz w:val="24"/>
          <w:szCs w:val="24"/>
        </w:rPr>
        <w:t xml:space="preserve">                                </w:t>
      </w:r>
      <w:r w:rsidRPr="00F92E44">
        <w:rPr>
          <w:sz w:val="24"/>
          <w:szCs w:val="24"/>
        </w:rPr>
        <w:t>1</w:t>
      </w:r>
      <w:r w:rsidR="002E10B9">
        <w:rPr>
          <w:sz w:val="24"/>
          <w:szCs w:val="24"/>
        </w:rPr>
        <w:t xml:space="preserve"> </w:t>
      </w:r>
      <w:r>
        <w:rPr>
          <w:sz w:val="24"/>
          <w:szCs w:val="24"/>
        </w:rPr>
        <w:t>280</w:t>
      </w:r>
      <w:r w:rsidRPr="00F92E44">
        <w:rPr>
          <w:sz w:val="24"/>
          <w:szCs w:val="24"/>
        </w:rPr>
        <w:t> </w:t>
      </w:r>
      <w:r>
        <w:rPr>
          <w:sz w:val="24"/>
          <w:szCs w:val="24"/>
        </w:rPr>
        <w:t>000,00</w:t>
      </w:r>
      <w:r w:rsidRPr="00F92E44">
        <w:rPr>
          <w:sz w:val="24"/>
          <w:szCs w:val="24"/>
        </w:rPr>
        <w:t> грн</w:t>
      </w:r>
      <w:r>
        <w:rPr>
          <w:sz w:val="24"/>
          <w:szCs w:val="24"/>
        </w:rPr>
        <w:t xml:space="preserve"> для ВПУ № 11</w:t>
      </w:r>
      <w:r w:rsidRPr="00F92E44">
        <w:rPr>
          <w:sz w:val="24"/>
          <w:szCs w:val="24"/>
        </w:rPr>
        <w:t xml:space="preserve"> на придбання </w:t>
      </w:r>
      <w:r>
        <w:rPr>
          <w:sz w:val="24"/>
          <w:szCs w:val="24"/>
        </w:rPr>
        <w:t>п</w:t>
      </w:r>
      <w:r w:rsidRPr="00F92E44">
        <w:rPr>
          <w:sz w:val="24"/>
          <w:szCs w:val="24"/>
          <w:shd w:val="clear" w:color="auto" w:fill="FFFFFF"/>
        </w:rPr>
        <w:t>редмет</w:t>
      </w:r>
      <w:r>
        <w:rPr>
          <w:sz w:val="24"/>
          <w:szCs w:val="24"/>
          <w:shd w:val="clear" w:color="auto" w:fill="FFFFFF"/>
        </w:rPr>
        <w:t>ів, матеріалів</w:t>
      </w:r>
      <w:r w:rsidRPr="00F92E44">
        <w:rPr>
          <w:sz w:val="24"/>
          <w:szCs w:val="24"/>
          <w:shd w:val="clear" w:color="auto" w:fill="FFFFFF"/>
        </w:rPr>
        <w:t>, обладнання та інвентар</w:t>
      </w:r>
      <w:r>
        <w:rPr>
          <w:sz w:val="24"/>
          <w:szCs w:val="24"/>
          <w:shd w:val="clear" w:color="auto" w:fill="FFFFFF"/>
        </w:rPr>
        <w:t xml:space="preserve">ю з метою ліквідації пошкоджень </w:t>
      </w:r>
      <w:r w:rsidRPr="00F92E44">
        <w:rPr>
          <w:sz w:val="24"/>
          <w:szCs w:val="24"/>
        </w:rPr>
        <w:t xml:space="preserve">внаслідок збройної агресії російської федерації (ракетний обстріл </w:t>
      </w:r>
      <w:r>
        <w:rPr>
          <w:sz w:val="24"/>
          <w:szCs w:val="24"/>
        </w:rPr>
        <w:t>03</w:t>
      </w:r>
      <w:r w:rsidRPr="00F92E44">
        <w:rPr>
          <w:sz w:val="24"/>
          <w:szCs w:val="24"/>
        </w:rPr>
        <w:t>.0</w:t>
      </w:r>
      <w:r>
        <w:rPr>
          <w:sz w:val="24"/>
          <w:szCs w:val="24"/>
        </w:rPr>
        <w:t>9</w:t>
      </w:r>
      <w:r w:rsidRPr="00F92E44">
        <w:rPr>
          <w:sz w:val="24"/>
          <w:szCs w:val="24"/>
        </w:rPr>
        <w:t>.202</w:t>
      </w:r>
      <w:r>
        <w:rPr>
          <w:sz w:val="24"/>
          <w:szCs w:val="24"/>
        </w:rPr>
        <w:t>5</w:t>
      </w:r>
      <w:r w:rsidRPr="00F92E44">
        <w:rPr>
          <w:sz w:val="24"/>
          <w:szCs w:val="24"/>
        </w:rPr>
        <w:t xml:space="preserve"> року).</w:t>
      </w:r>
    </w:p>
    <w:p w14:paraId="1F195AE9" w14:textId="77777777" w:rsidR="002E10B9" w:rsidRDefault="002E10B9" w:rsidP="00C40D04">
      <w:pPr>
        <w:ind w:firstLine="708"/>
        <w:jc w:val="both"/>
        <w:rPr>
          <w:sz w:val="24"/>
          <w:szCs w:val="24"/>
        </w:rPr>
      </w:pPr>
    </w:p>
    <w:p w14:paraId="13EAA4F7" w14:textId="25F0480B" w:rsidR="00C40D04" w:rsidRPr="005942EC" w:rsidRDefault="00C40D04" w:rsidP="00C40D04">
      <w:pPr>
        <w:ind w:firstLine="708"/>
        <w:jc w:val="both"/>
        <w:rPr>
          <w:sz w:val="24"/>
          <w:szCs w:val="24"/>
        </w:rPr>
      </w:pPr>
      <w:r w:rsidRPr="005942EC">
        <w:rPr>
          <w:sz w:val="24"/>
          <w:szCs w:val="24"/>
        </w:rPr>
        <w:t xml:space="preserve">Також </w:t>
      </w:r>
      <w:r w:rsidRPr="005942EC">
        <w:rPr>
          <w:i/>
          <w:sz w:val="24"/>
          <w:szCs w:val="24"/>
        </w:rPr>
        <w:t>збільшено</w:t>
      </w:r>
      <w:r w:rsidRPr="005942EC">
        <w:rPr>
          <w:sz w:val="24"/>
          <w:szCs w:val="24"/>
        </w:rPr>
        <w:t xml:space="preserve"> призначення загального фонду по оплаті </w:t>
      </w:r>
      <w:r w:rsidRPr="005942EC">
        <w:rPr>
          <w:sz w:val="24"/>
          <w:shd w:val="clear" w:color="auto" w:fill="FFFFFF"/>
        </w:rPr>
        <w:t>праці і нарахуваннях на заробітну плату на суму 3 </w:t>
      </w:r>
      <w:r w:rsidR="00105B2F">
        <w:rPr>
          <w:sz w:val="24"/>
          <w:shd w:val="clear" w:color="auto" w:fill="FFFFFF"/>
        </w:rPr>
        <w:t>5</w:t>
      </w:r>
      <w:r w:rsidRPr="005942EC">
        <w:rPr>
          <w:sz w:val="24"/>
          <w:shd w:val="clear" w:color="auto" w:fill="FFFFFF"/>
        </w:rPr>
        <w:t>87 116,00 грн, в т. ч.:</w:t>
      </w:r>
    </w:p>
    <w:p w14:paraId="2BC74776" w14:textId="68FD047C" w:rsidR="00C40D04" w:rsidRDefault="00C40D04" w:rsidP="00C40D04">
      <w:pPr>
        <w:ind w:firstLine="708"/>
        <w:jc w:val="both"/>
        <w:rPr>
          <w:sz w:val="24"/>
          <w:szCs w:val="24"/>
        </w:rPr>
      </w:pPr>
      <w:r w:rsidRPr="005942EC">
        <w:rPr>
          <w:sz w:val="24"/>
          <w:szCs w:val="24"/>
        </w:rPr>
        <w:t xml:space="preserve">За </w:t>
      </w:r>
      <w:r w:rsidRPr="005942EC">
        <w:rPr>
          <w:b/>
          <w:sz w:val="24"/>
          <w:szCs w:val="24"/>
        </w:rPr>
        <w:t>КПКВК МБ 0611010</w:t>
      </w:r>
      <w:r w:rsidRPr="005942EC">
        <w:rPr>
          <w:sz w:val="24"/>
          <w:szCs w:val="24"/>
        </w:rPr>
        <w:t xml:space="preserve"> </w:t>
      </w:r>
      <w:r w:rsidR="002E10B9">
        <w:rPr>
          <w:sz w:val="24"/>
          <w:szCs w:val="24"/>
        </w:rPr>
        <w:t>«</w:t>
      </w:r>
      <w:r w:rsidRPr="005942EC">
        <w:rPr>
          <w:sz w:val="24"/>
          <w:szCs w:val="24"/>
        </w:rPr>
        <w:t>Надання дошкільної освіти</w:t>
      </w:r>
      <w:r w:rsidR="002E10B9">
        <w:rPr>
          <w:sz w:val="24"/>
          <w:szCs w:val="24"/>
        </w:rPr>
        <w:t>»</w:t>
      </w:r>
      <w:r w:rsidRPr="005942EC">
        <w:rPr>
          <w:sz w:val="24"/>
          <w:szCs w:val="24"/>
        </w:rPr>
        <w:t xml:space="preserve"> збільшено </w:t>
      </w:r>
      <w:r w:rsidRPr="005942EC">
        <w:rPr>
          <w:sz w:val="24"/>
          <w:shd w:val="clear" w:color="auto" w:fill="FFFFFF"/>
        </w:rPr>
        <w:t>на</w:t>
      </w:r>
      <w:r w:rsidRPr="005942EC">
        <w:rPr>
          <w:sz w:val="32"/>
          <w:szCs w:val="24"/>
        </w:rPr>
        <w:t xml:space="preserve"> </w:t>
      </w:r>
      <w:r w:rsidRPr="005942EC">
        <w:rPr>
          <w:sz w:val="24"/>
          <w:szCs w:val="24"/>
        </w:rPr>
        <w:t>суму 16 830 200,00 грн (в тому числі заробітна плата – 14 900</w:t>
      </w:r>
      <w:r w:rsidRPr="005942EC">
        <w:rPr>
          <w:sz w:val="24"/>
          <w:shd w:val="clear" w:color="auto" w:fill="FFFFFF"/>
        </w:rPr>
        <w:t> 700,00 гривень</w:t>
      </w:r>
      <w:r w:rsidRPr="005942EC">
        <w:rPr>
          <w:sz w:val="24"/>
          <w:szCs w:val="24"/>
        </w:rPr>
        <w:t>).</w:t>
      </w:r>
    </w:p>
    <w:p w14:paraId="170D4865" w14:textId="0722B2AA" w:rsidR="00C40D04" w:rsidRDefault="00C40D04" w:rsidP="00C40D04">
      <w:pPr>
        <w:ind w:firstLine="708"/>
        <w:jc w:val="both"/>
        <w:rPr>
          <w:sz w:val="24"/>
          <w:szCs w:val="24"/>
        </w:rPr>
      </w:pPr>
      <w:r w:rsidRPr="002E10B9">
        <w:rPr>
          <w:sz w:val="24"/>
          <w:szCs w:val="24"/>
        </w:rPr>
        <w:t xml:space="preserve">За </w:t>
      </w:r>
      <w:r w:rsidRPr="002E10B9">
        <w:rPr>
          <w:b/>
          <w:sz w:val="24"/>
          <w:szCs w:val="24"/>
        </w:rPr>
        <w:t>КПКВК МБ 0611021</w:t>
      </w:r>
      <w:r w:rsidRPr="002E10B9">
        <w:rPr>
          <w:sz w:val="24"/>
          <w:szCs w:val="24"/>
        </w:rPr>
        <w:t xml:space="preserve"> </w:t>
      </w:r>
      <w:r w:rsidR="002E10B9" w:rsidRPr="002E10B9">
        <w:rPr>
          <w:sz w:val="24"/>
          <w:szCs w:val="24"/>
        </w:rPr>
        <w:t>«</w:t>
      </w:r>
      <w:r w:rsidRPr="002E10B9">
        <w:rPr>
          <w:sz w:val="24"/>
          <w:szCs w:val="24"/>
        </w:rPr>
        <w:t>Надання загальної середньої освіти закладами загальної середньої освіти за рахунок коштів місцевого бюджету</w:t>
      </w:r>
      <w:r w:rsidR="002E10B9" w:rsidRPr="002E10B9">
        <w:rPr>
          <w:sz w:val="24"/>
          <w:szCs w:val="24"/>
        </w:rPr>
        <w:t>»</w:t>
      </w:r>
      <w:r w:rsidRPr="002E10B9">
        <w:rPr>
          <w:sz w:val="24"/>
          <w:szCs w:val="24"/>
        </w:rPr>
        <w:t xml:space="preserve"> зменшено </w:t>
      </w:r>
      <w:r w:rsidRPr="002E10B9">
        <w:rPr>
          <w:sz w:val="24"/>
          <w:shd w:val="clear" w:color="auto" w:fill="FFFFFF"/>
        </w:rPr>
        <w:t>на</w:t>
      </w:r>
      <w:r w:rsidRPr="002E10B9">
        <w:rPr>
          <w:sz w:val="32"/>
          <w:szCs w:val="24"/>
        </w:rPr>
        <w:t xml:space="preserve"> </w:t>
      </w:r>
      <w:r w:rsidRPr="002E10B9">
        <w:rPr>
          <w:sz w:val="24"/>
          <w:szCs w:val="24"/>
        </w:rPr>
        <w:t>суму 13 </w:t>
      </w:r>
      <w:r w:rsidR="00105B2F" w:rsidRPr="002E10B9">
        <w:rPr>
          <w:sz w:val="24"/>
          <w:szCs w:val="24"/>
        </w:rPr>
        <w:t>3</w:t>
      </w:r>
      <w:r w:rsidRPr="002E10B9">
        <w:rPr>
          <w:sz w:val="24"/>
          <w:szCs w:val="24"/>
        </w:rPr>
        <w:t>00 000,00 грн</w:t>
      </w:r>
      <w:r w:rsidRPr="005942EC">
        <w:rPr>
          <w:sz w:val="24"/>
          <w:szCs w:val="24"/>
        </w:rPr>
        <w:t xml:space="preserve"> (в тому числі заробітна плата – </w:t>
      </w:r>
      <w:r>
        <w:rPr>
          <w:sz w:val="24"/>
          <w:szCs w:val="24"/>
        </w:rPr>
        <w:t>7 400</w:t>
      </w:r>
      <w:r w:rsidRPr="005942EC">
        <w:rPr>
          <w:sz w:val="24"/>
          <w:shd w:val="clear" w:color="auto" w:fill="FFFFFF"/>
        </w:rPr>
        <w:t> </w:t>
      </w:r>
      <w:r>
        <w:rPr>
          <w:sz w:val="24"/>
          <w:shd w:val="clear" w:color="auto" w:fill="FFFFFF"/>
        </w:rPr>
        <w:t>0</w:t>
      </w:r>
      <w:r w:rsidRPr="005942EC">
        <w:rPr>
          <w:sz w:val="24"/>
          <w:shd w:val="clear" w:color="auto" w:fill="FFFFFF"/>
        </w:rPr>
        <w:t>00,00 гривень</w:t>
      </w:r>
      <w:r w:rsidRPr="005942EC">
        <w:rPr>
          <w:sz w:val="24"/>
          <w:szCs w:val="24"/>
        </w:rPr>
        <w:t>).</w:t>
      </w:r>
    </w:p>
    <w:p w14:paraId="739F0BF3" w14:textId="04C13ABA" w:rsidR="00C40D04" w:rsidRPr="005942EC" w:rsidRDefault="00C40D04" w:rsidP="00C40D04">
      <w:pPr>
        <w:ind w:firstLine="708"/>
        <w:jc w:val="both"/>
        <w:rPr>
          <w:sz w:val="24"/>
          <w:szCs w:val="24"/>
        </w:rPr>
      </w:pPr>
      <w:r w:rsidRPr="005942EC">
        <w:rPr>
          <w:sz w:val="24"/>
          <w:szCs w:val="24"/>
        </w:rPr>
        <w:t xml:space="preserve">За </w:t>
      </w:r>
      <w:r w:rsidRPr="005942EC">
        <w:rPr>
          <w:b/>
          <w:sz w:val="24"/>
          <w:szCs w:val="24"/>
        </w:rPr>
        <w:t>КПКВК МБ 06110</w:t>
      </w:r>
      <w:r>
        <w:rPr>
          <w:b/>
          <w:sz w:val="24"/>
          <w:szCs w:val="24"/>
        </w:rPr>
        <w:t>22</w:t>
      </w:r>
      <w:r w:rsidRPr="005942EC">
        <w:rPr>
          <w:sz w:val="24"/>
          <w:szCs w:val="24"/>
        </w:rPr>
        <w:t xml:space="preserve"> </w:t>
      </w:r>
      <w:r w:rsidR="002E10B9">
        <w:rPr>
          <w:sz w:val="24"/>
          <w:szCs w:val="24"/>
        </w:rPr>
        <w:t>«</w:t>
      </w:r>
      <w:r w:rsidRPr="00AB5F00">
        <w:rPr>
          <w:sz w:val="24"/>
          <w:szCs w:val="24"/>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w:t>
      </w:r>
      <w:r w:rsidR="002E10B9">
        <w:rPr>
          <w:sz w:val="24"/>
          <w:szCs w:val="24"/>
        </w:rPr>
        <w:t>»</w:t>
      </w:r>
      <w:r w:rsidRPr="005942EC">
        <w:rPr>
          <w:sz w:val="24"/>
          <w:szCs w:val="24"/>
        </w:rPr>
        <w:t xml:space="preserve"> </w:t>
      </w:r>
      <w:r>
        <w:rPr>
          <w:sz w:val="24"/>
          <w:szCs w:val="24"/>
        </w:rPr>
        <w:t>здійснено перерозподіл:</w:t>
      </w:r>
      <w:r w:rsidRPr="005942EC">
        <w:rPr>
          <w:sz w:val="24"/>
          <w:szCs w:val="24"/>
        </w:rPr>
        <w:t xml:space="preserve"> </w:t>
      </w:r>
      <w:r w:rsidRPr="00AB5F00">
        <w:rPr>
          <w:sz w:val="24"/>
          <w:szCs w:val="24"/>
        </w:rPr>
        <w:t xml:space="preserve">збільшено </w:t>
      </w:r>
      <w:r>
        <w:rPr>
          <w:sz w:val="24"/>
          <w:szCs w:val="24"/>
        </w:rPr>
        <w:t xml:space="preserve">призначення на </w:t>
      </w:r>
      <w:r w:rsidRPr="005942EC">
        <w:rPr>
          <w:sz w:val="24"/>
          <w:szCs w:val="24"/>
        </w:rPr>
        <w:t>заробітн</w:t>
      </w:r>
      <w:r>
        <w:rPr>
          <w:sz w:val="24"/>
          <w:szCs w:val="24"/>
        </w:rPr>
        <w:t>у</w:t>
      </w:r>
      <w:r w:rsidRPr="005942EC">
        <w:rPr>
          <w:sz w:val="24"/>
          <w:szCs w:val="24"/>
        </w:rPr>
        <w:t xml:space="preserve"> плат</w:t>
      </w:r>
      <w:r>
        <w:rPr>
          <w:sz w:val="24"/>
          <w:szCs w:val="24"/>
        </w:rPr>
        <w:t>у</w:t>
      </w:r>
      <w:r w:rsidRPr="005942EC">
        <w:rPr>
          <w:sz w:val="24"/>
          <w:szCs w:val="24"/>
        </w:rPr>
        <w:t xml:space="preserve"> </w:t>
      </w:r>
      <w:r>
        <w:rPr>
          <w:sz w:val="24"/>
          <w:szCs w:val="24"/>
        </w:rPr>
        <w:t>в сумі</w:t>
      </w:r>
      <w:r w:rsidRPr="005942EC">
        <w:rPr>
          <w:sz w:val="24"/>
          <w:szCs w:val="24"/>
        </w:rPr>
        <w:t xml:space="preserve"> </w:t>
      </w:r>
      <w:r>
        <w:rPr>
          <w:sz w:val="24"/>
          <w:szCs w:val="24"/>
        </w:rPr>
        <w:t>350</w:t>
      </w:r>
      <w:r w:rsidRPr="005942EC">
        <w:rPr>
          <w:sz w:val="24"/>
          <w:shd w:val="clear" w:color="auto" w:fill="FFFFFF"/>
        </w:rPr>
        <w:t> </w:t>
      </w:r>
      <w:r>
        <w:rPr>
          <w:sz w:val="24"/>
          <w:shd w:val="clear" w:color="auto" w:fill="FFFFFF"/>
        </w:rPr>
        <w:t>0</w:t>
      </w:r>
      <w:r w:rsidRPr="005942EC">
        <w:rPr>
          <w:sz w:val="24"/>
          <w:shd w:val="clear" w:color="auto" w:fill="FFFFFF"/>
        </w:rPr>
        <w:t>00,00 грн</w:t>
      </w:r>
      <w:r>
        <w:rPr>
          <w:sz w:val="24"/>
          <w:shd w:val="clear" w:color="auto" w:fill="FFFFFF"/>
        </w:rPr>
        <w:t xml:space="preserve"> та </w:t>
      </w:r>
      <w:r>
        <w:rPr>
          <w:sz w:val="24"/>
          <w:szCs w:val="24"/>
        </w:rPr>
        <w:t>зменшено</w:t>
      </w:r>
      <w:r>
        <w:rPr>
          <w:sz w:val="24"/>
          <w:shd w:val="clear" w:color="auto" w:fill="FFFFFF"/>
        </w:rPr>
        <w:t xml:space="preserve"> на аналогічну суму призначення по нарахуваннях на заробітну плату</w:t>
      </w:r>
      <w:r w:rsidRPr="005942EC">
        <w:rPr>
          <w:sz w:val="24"/>
          <w:szCs w:val="24"/>
        </w:rPr>
        <w:t>.</w:t>
      </w:r>
    </w:p>
    <w:p w14:paraId="379A717F" w14:textId="16F07395" w:rsidR="00C40D04" w:rsidRPr="00FD0E8B" w:rsidRDefault="00C40D04" w:rsidP="00C40D04">
      <w:pPr>
        <w:ind w:firstLine="708"/>
        <w:jc w:val="both"/>
        <w:rPr>
          <w:sz w:val="24"/>
          <w:szCs w:val="24"/>
        </w:rPr>
      </w:pPr>
      <w:r w:rsidRPr="00FD0E8B">
        <w:rPr>
          <w:sz w:val="24"/>
          <w:szCs w:val="24"/>
        </w:rPr>
        <w:t xml:space="preserve">За </w:t>
      </w:r>
      <w:r w:rsidRPr="00FD0E8B">
        <w:rPr>
          <w:b/>
          <w:sz w:val="24"/>
          <w:szCs w:val="24"/>
        </w:rPr>
        <w:t>КПКВК МБ 0611070</w:t>
      </w:r>
      <w:r w:rsidRPr="00FD0E8B">
        <w:rPr>
          <w:sz w:val="24"/>
          <w:szCs w:val="24"/>
        </w:rPr>
        <w:t xml:space="preserve"> </w:t>
      </w:r>
      <w:r w:rsidR="002E10B9">
        <w:rPr>
          <w:sz w:val="24"/>
          <w:szCs w:val="24"/>
        </w:rPr>
        <w:t>«</w:t>
      </w:r>
      <w:r w:rsidRPr="00FD0E8B">
        <w:rPr>
          <w:sz w:val="24"/>
          <w:szCs w:val="24"/>
        </w:rPr>
        <w:t>Надання позашкільної освіти закладами позашкільної освіти, заходи із позашкільної роботи з дітьми</w:t>
      </w:r>
      <w:r w:rsidR="002E10B9">
        <w:rPr>
          <w:sz w:val="24"/>
          <w:szCs w:val="24"/>
        </w:rPr>
        <w:t>»</w:t>
      </w:r>
      <w:r w:rsidRPr="00FD0E8B">
        <w:rPr>
          <w:sz w:val="24"/>
          <w:szCs w:val="24"/>
        </w:rPr>
        <w:t xml:space="preserve"> зменшено на суму 2 000 000,00 грн (в тому числі заробітна плата – 1 639 300,00 гривень).</w:t>
      </w:r>
    </w:p>
    <w:p w14:paraId="3B00F7AB" w14:textId="260FA401" w:rsidR="00C40D04" w:rsidRPr="00FD07D1" w:rsidRDefault="00C40D04" w:rsidP="00C40D04">
      <w:pPr>
        <w:ind w:firstLine="708"/>
        <w:jc w:val="both"/>
        <w:rPr>
          <w:sz w:val="24"/>
          <w:szCs w:val="24"/>
        </w:rPr>
      </w:pPr>
      <w:r w:rsidRPr="00FD07D1">
        <w:rPr>
          <w:sz w:val="24"/>
          <w:szCs w:val="24"/>
        </w:rPr>
        <w:t xml:space="preserve">За </w:t>
      </w:r>
      <w:r w:rsidRPr="00FD07D1">
        <w:rPr>
          <w:b/>
          <w:sz w:val="24"/>
          <w:szCs w:val="24"/>
        </w:rPr>
        <w:t>КПКВК МБ 0611091</w:t>
      </w:r>
      <w:r w:rsidRPr="00FD07D1">
        <w:rPr>
          <w:sz w:val="24"/>
          <w:szCs w:val="24"/>
        </w:rPr>
        <w:t xml:space="preserve"> </w:t>
      </w:r>
      <w:r w:rsidR="002E10B9">
        <w:rPr>
          <w:sz w:val="24"/>
          <w:szCs w:val="24"/>
        </w:rPr>
        <w:t>«</w:t>
      </w:r>
      <w:r w:rsidRPr="00FD07D1">
        <w:rPr>
          <w:sz w:val="24"/>
          <w:szCs w:val="24"/>
        </w:rPr>
        <w:t>Підготовка кадрів закладами професійної (професійно-технічної) освіти та іншими закладами освіти за рахунок коштів місцевого бюджету</w:t>
      </w:r>
      <w:r w:rsidR="002E10B9">
        <w:rPr>
          <w:sz w:val="24"/>
          <w:szCs w:val="24"/>
        </w:rPr>
        <w:t>»</w:t>
      </w:r>
      <w:r w:rsidRPr="00FD07D1">
        <w:rPr>
          <w:sz w:val="24"/>
          <w:szCs w:val="24"/>
        </w:rPr>
        <w:t xml:space="preserve"> збільшено на суму 684 400,00 грн (в тому числі заробітна плата – збільшено на  984 400,00 грн,</w:t>
      </w:r>
      <w:r w:rsidRPr="00FD07D1">
        <w:t xml:space="preserve"> </w:t>
      </w:r>
      <w:r w:rsidRPr="00FD07D1">
        <w:rPr>
          <w:sz w:val="24"/>
          <w:szCs w:val="24"/>
        </w:rPr>
        <w:t>нарахування на заробітну плату – зменшено на 300 000,00 гривень).</w:t>
      </w:r>
    </w:p>
    <w:p w14:paraId="2F2A2F7E" w14:textId="7A473880" w:rsidR="00C40D04" w:rsidRDefault="00C40D04" w:rsidP="00C40D04">
      <w:pPr>
        <w:ind w:firstLine="708"/>
        <w:jc w:val="both"/>
        <w:rPr>
          <w:sz w:val="24"/>
          <w:szCs w:val="24"/>
        </w:rPr>
      </w:pPr>
      <w:r w:rsidRPr="00FD07D1">
        <w:rPr>
          <w:sz w:val="24"/>
          <w:szCs w:val="24"/>
        </w:rPr>
        <w:t xml:space="preserve">За </w:t>
      </w:r>
      <w:r w:rsidRPr="00FD07D1">
        <w:rPr>
          <w:b/>
          <w:sz w:val="24"/>
          <w:szCs w:val="24"/>
        </w:rPr>
        <w:t>КПКВК МБ 0611141</w:t>
      </w:r>
      <w:r w:rsidRPr="00FD07D1">
        <w:rPr>
          <w:sz w:val="24"/>
          <w:szCs w:val="24"/>
        </w:rPr>
        <w:t xml:space="preserve"> </w:t>
      </w:r>
      <w:r w:rsidR="002E10B9">
        <w:rPr>
          <w:sz w:val="24"/>
          <w:szCs w:val="24"/>
        </w:rPr>
        <w:t>«</w:t>
      </w:r>
      <w:r w:rsidRPr="00FD07D1">
        <w:rPr>
          <w:sz w:val="24"/>
          <w:szCs w:val="24"/>
        </w:rPr>
        <w:t>Забезпечення діяльності інших закладів у сфері освіти</w:t>
      </w:r>
      <w:r w:rsidR="002E10B9">
        <w:rPr>
          <w:sz w:val="24"/>
          <w:szCs w:val="24"/>
        </w:rPr>
        <w:t>»</w:t>
      </w:r>
      <w:r w:rsidRPr="00FD07D1">
        <w:rPr>
          <w:sz w:val="24"/>
          <w:szCs w:val="24"/>
        </w:rPr>
        <w:t xml:space="preserve"> збільшено на суму 869 000,00 грн (в тому числі заробітна плата – 712 000,00 гривень).</w:t>
      </w:r>
    </w:p>
    <w:p w14:paraId="006CBC7C" w14:textId="5D1AC6A3" w:rsidR="00C40D04" w:rsidRDefault="00C40D04" w:rsidP="00C40D04">
      <w:pPr>
        <w:ind w:firstLine="708"/>
        <w:jc w:val="both"/>
        <w:rPr>
          <w:sz w:val="24"/>
          <w:szCs w:val="24"/>
        </w:rPr>
      </w:pPr>
      <w:r w:rsidRPr="00FD07D1">
        <w:rPr>
          <w:sz w:val="24"/>
          <w:szCs w:val="24"/>
        </w:rPr>
        <w:t xml:space="preserve">За </w:t>
      </w:r>
      <w:r w:rsidRPr="00FD07D1">
        <w:rPr>
          <w:b/>
          <w:sz w:val="24"/>
          <w:szCs w:val="24"/>
        </w:rPr>
        <w:t>КПКВК МБ 0611151</w:t>
      </w:r>
      <w:r w:rsidRPr="00FD07D1">
        <w:rPr>
          <w:sz w:val="24"/>
          <w:szCs w:val="24"/>
        </w:rPr>
        <w:t xml:space="preserve"> </w:t>
      </w:r>
      <w:r w:rsidR="002E10B9">
        <w:rPr>
          <w:sz w:val="24"/>
          <w:szCs w:val="24"/>
        </w:rPr>
        <w:t>«</w:t>
      </w:r>
      <w:r w:rsidRPr="00FD07D1">
        <w:rPr>
          <w:sz w:val="24"/>
          <w:szCs w:val="24"/>
        </w:rPr>
        <w:t>Забезпечення діяльності інклюзивно-ресурсних центрів за рахунок коштів місцевого бюджету</w:t>
      </w:r>
      <w:r w:rsidR="002E10B9">
        <w:rPr>
          <w:sz w:val="24"/>
          <w:szCs w:val="24"/>
        </w:rPr>
        <w:t>»</w:t>
      </w:r>
      <w:r w:rsidRPr="00FD07D1">
        <w:rPr>
          <w:sz w:val="24"/>
          <w:szCs w:val="24"/>
        </w:rPr>
        <w:t xml:space="preserve"> збільшено на суму 76 516,00 грн (в тому числі заробітна плата – 57 800,00 гривень).</w:t>
      </w:r>
    </w:p>
    <w:p w14:paraId="66878E00" w14:textId="5EA9E654" w:rsidR="00C40D04" w:rsidRPr="00FD07D1" w:rsidRDefault="00C40D04" w:rsidP="00C40D04">
      <w:pPr>
        <w:ind w:firstLine="708"/>
        <w:jc w:val="both"/>
        <w:rPr>
          <w:sz w:val="24"/>
          <w:szCs w:val="24"/>
        </w:rPr>
      </w:pPr>
      <w:r w:rsidRPr="005A2EA0">
        <w:rPr>
          <w:sz w:val="24"/>
          <w:szCs w:val="24"/>
        </w:rPr>
        <w:t xml:space="preserve">За </w:t>
      </w:r>
      <w:r w:rsidRPr="005A2EA0">
        <w:rPr>
          <w:b/>
          <w:sz w:val="24"/>
          <w:szCs w:val="24"/>
        </w:rPr>
        <w:t>КПКВК МБ 0611160</w:t>
      </w:r>
      <w:r w:rsidRPr="005A2EA0">
        <w:rPr>
          <w:sz w:val="24"/>
          <w:szCs w:val="24"/>
        </w:rPr>
        <w:t xml:space="preserve"> </w:t>
      </w:r>
      <w:r w:rsidR="002E10B9">
        <w:rPr>
          <w:sz w:val="24"/>
          <w:szCs w:val="24"/>
        </w:rPr>
        <w:t>«</w:t>
      </w:r>
      <w:r w:rsidRPr="005A2EA0">
        <w:rPr>
          <w:sz w:val="24"/>
          <w:szCs w:val="24"/>
        </w:rPr>
        <w:t>Забезпечення діяльності центрів професійного розвитку педагогічних працівників</w:t>
      </w:r>
      <w:r w:rsidR="002E10B9">
        <w:rPr>
          <w:sz w:val="24"/>
          <w:szCs w:val="24"/>
        </w:rPr>
        <w:t>»</w:t>
      </w:r>
      <w:r w:rsidRPr="005A2EA0">
        <w:rPr>
          <w:sz w:val="24"/>
          <w:szCs w:val="24"/>
        </w:rPr>
        <w:t xml:space="preserve"> збільшено на суму </w:t>
      </w:r>
      <w:r>
        <w:rPr>
          <w:sz w:val="24"/>
          <w:szCs w:val="24"/>
        </w:rPr>
        <w:t>427</w:t>
      </w:r>
      <w:r w:rsidRPr="005A2EA0">
        <w:rPr>
          <w:sz w:val="24"/>
          <w:szCs w:val="24"/>
        </w:rPr>
        <w:t xml:space="preserve"> </w:t>
      </w:r>
      <w:r>
        <w:rPr>
          <w:sz w:val="24"/>
          <w:szCs w:val="24"/>
        </w:rPr>
        <w:t>000</w:t>
      </w:r>
      <w:r w:rsidRPr="005A2EA0">
        <w:rPr>
          <w:sz w:val="24"/>
          <w:szCs w:val="24"/>
        </w:rPr>
        <w:t xml:space="preserve">,00 грн (в тому числі заробітна плата – </w:t>
      </w:r>
      <w:r>
        <w:rPr>
          <w:sz w:val="24"/>
          <w:szCs w:val="24"/>
        </w:rPr>
        <w:t>350 0</w:t>
      </w:r>
      <w:r w:rsidRPr="005A2EA0">
        <w:rPr>
          <w:sz w:val="24"/>
          <w:szCs w:val="24"/>
        </w:rPr>
        <w:t>00,00 гривень).</w:t>
      </w:r>
    </w:p>
    <w:p w14:paraId="795F959A" w14:textId="77777777" w:rsidR="00C40D04" w:rsidRPr="00FD07D1" w:rsidRDefault="00C40D04" w:rsidP="00C40D04">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highlight w:val="yellow"/>
        </w:rPr>
      </w:pPr>
    </w:p>
    <w:p w14:paraId="62FB270F" w14:textId="77777777" w:rsidR="00C40D04" w:rsidRPr="006004C1" w:rsidRDefault="00C40D04" w:rsidP="00C40D04">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6004C1">
        <w:rPr>
          <w:rFonts w:ascii="Times New Roman" w:hAnsi="Times New Roman"/>
          <w:spacing w:val="-2"/>
          <w:sz w:val="24"/>
          <w:szCs w:val="24"/>
        </w:rPr>
        <w:t xml:space="preserve">За пропозицією головного розпорядника бюджетних коштів – Департаменту освіти та науки Хмельницької міської ради здійснено </w:t>
      </w:r>
      <w:r w:rsidRPr="002E10B9">
        <w:rPr>
          <w:rFonts w:ascii="Times New Roman" w:hAnsi="Times New Roman"/>
          <w:b/>
          <w:spacing w:val="-2"/>
          <w:sz w:val="24"/>
          <w:szCs w:val="24"/>
        </w:rPr>
        <w:t>перерозподіли</w:t>
      </w:r>
      <w:r w:rsidRPr="006004C1">
        <w:rPr>
          <w:rFonts w:ascii="Times New Roman" w:hAnsi="Times New Roman"/>
          <w:spacing w:val="-2"/>
          <w:sz w:val="24"/>
          <w:szCs w:val="24"/>
        </w:rPr>
        <w:t>:</w:t>
      </w:r>
    </w:p>
    <w:p w14:paraId="58165CDD" w14:textId="20A990D3" w:rsidR="00C40D04" w:rsidRPr="00FE40CD" w:rsidRDefault="00C40D04" w:rsidP="00C40D04">
      <w:pPr>
        <w:pStyle w:val="af5"/>
        <w:numPr>
          <w:ilvl w:val="0"/>
          <w:numId w:val="4"/>
        </w:numPr>
        <w:tabs>
          <w:tab w:val="left" w:pos="993"/>
        </w:tabs>
        <w:spacing w:after="0" w:line="240" w:lineRule="auto"/>
        <w:ind w:left="0" w:firstLine="709"/>
        <w:jc w:val="both"/>
        <w:rPr>
          <w:spacing w:val="-2"/>
          <w:sz w:val="24"/>
          <w:szCs w:val="24"/>
        </w:rPr>
      </w:pPr>
      <w:r w:rsidRPr="00FE40CD">
        <w:rPr>
          <w:rFonts w:ascii="Times New Roman" w:hAnsi="Times New Roman"/>
          <w:spacing w:val="-2"/>
          <w:sz w:val="24"/>
          <w:szCs w:val="24"/>
        </w:rPr>
        <w:t xml:space="preserve">економію призначень загального фонду в сумі 24 700,00 грн передбачених на оплату медичних профілактичних оглядів за КПКВК МБ 0611021 </w:t>
      </w:r>
      <w:r w:rsidR="002E10B9">
        <w:rPr>
          <w:rFonts w:ascii="Times New Roman" w:hAnsi="Times New Roman"/>
          <w:spacing w:val="-2"/>
          <w:sz w:val="24"/>
          <w:szCs w:val="24"/>
        </w:rPr>
        <w:t>«</w:t>
      </w:r>
      <w:r w:rsidRPr="00FE40CD">
        <w:rPr>
          <w:rFonts w:ascii="Times New Roman" w:hAnsi="Times New Roman"/>
          <w:spacing w:val="-2"/>
          <w:sz w:val="24"/>
          <w:szCs w:val="24"/>
        </w:rPr>
        <w:t xml:space="preserve">Надання загальної середньої освіти закладами загальної середньої освіти </w:t>
      </w:r>
      <w:r w:rsidRPr="00FE40CD">
        <w:rPr>
          <w:rFonts w:ascii="Times New Roman" w:hAnsi="Times New Roman"/>
          <w:iCs/>
          <w:spacing w:val="-2"/>
          <w:sz w:val="24"/>
          <w:szCs w:val="24"/>
        </w:rPr>
        <w:t>за рахунок коштів місцевого бюджету</w:t>
      </w:r>
      <w:r w:rsidR="002E10B9">
        <w:rPr>
          <w:rFonts w:ascii="Times New Roman" w:hAnsi="Times New Roman"/>
          <w:spacing w:val="-2"/>
          <w:sz w:val="24"/>
          <w:szCs w:val="24"/>
        </w:rPr>
        <w:t>»</w:t>
      </w:r>
      <w:r w:rsidRPr="00FE40CD">
        <w:rPr>
          <w:rFonts w:ascii="Times New Roman" w:hAnsi="Times New Roman"/>
          <w:spacing w:val="-2"/>
          <w:sz w:val="24"/>
          <w:szCs w:val="24"/>
        </w:rPr>
        <w:t xml:space="preserve"> перерозподілено</w:t>
      </w:r>
      <w:r w:rsidRPr="00FE40CD">
        <w:rPr>
          <w:rFonts w:ascii="Times New Roman" w:hAnsi="Times New Roman"/>
          <w:sz w:val="24"/>
          <w:szCs w:val="24"/>
        </w:rPr>
        <w:t xml:space="preserve"> </w:t>
      </w:r>
      <w:r w:rsidRPr="00FE40CD">
        <w:rPr>
          <w:rFonts w:ascii="Times New Roman" w:hAnsi="Times New Roman"/>
          <w:spacing w:val="-2"/>
          <w:sz w:val="24"/>
          <w:szCs w:val="24"/>
        </w:rPr>
        <w:t>на о</w:t>
      </w:r>
      <w:r w:rsidRPr="00FE40CD">
        <w:rPr>
          <w:rFonts w:ascii="Times New Roman" w:hAnsi="Times New Roman"/>
          <w:sz w:val="24"/>
          <w:szCs w:val="24"/>
        </w:rPr>
        <w:t xml:space="preserve">плату послуг з проживання учасників змагань серед допризовної молоді </w:t>
      </w:r>
      <w:r w:rsidR="002E10B9">
        <w:rPr>
          <w:rFonts w:ascii="Times New Roman" w:hAnsi="Times New Roman"/>
          <w:sz w:val="24"/>
          <w:szCs w:val="24"/>
        </w:rPr>
        <w:t>«</w:t>
      </w:r>
      <w:r w:rsidRPr="00FE40CD">
        <w:rPr>
          <w:rFonts w:ascii="Times New Roman" w:hAnsi="Times New Roman"/>
          <w:sz w:val="24"/>
          <w:szCs w:val="24"/>
        </w:rPr>
        <w:t>Ігри патріотів</w:t>
      </w:r>
      <w:r w:rsidR="002E10B9">
        <w:rPr>
          <w:rFonts w:ascii="Times New Roman" w:hAnsi="Times New Roman"/>
          <w:sz w:val="24"/>
          <w:szCs w:val="24"/>
        </w:rPr>
        <w:t>»</w:t>
      </w:r>
      <w:r w:rsidRPr="00FE40CD">
        <w:rPr>
          <w:rFonts w:ascii="Times New Roman" w:hAnsi="Times New Roman"/>
          <w:sz w:val="24"/>
          <w:szCs w:val="24"/>
        </w:rPr>
        <w:t xml:space="preserve"> за </w:t>
      </w:r>
      <w:r w:rsidRPr="00FE40CD">
        <w:rPr>
          <w:rFonts w:ascii="Times New Roman" w:hAnsi="Times New Roman"/>
          <w:spacing w:val="-2"/>
          <w:sz w:val="24"/>
          <w:szCs w:val="24"/>
        </w:rPr>
        <w:t xml:space="preserve">КПКВК МБ 0611141 </w:t>
      </w:r>
      <w:r w:rsidR="002E10B9">
        <w:rPr>
          <w:rFonts w:ascii="Times New Roman" w:hAnsi="Times New Roman"/>
          <w:sz w:val="24"/>
          <w:szCs w:val="24"/>
        </w:rPr>
        <w:t>«</w:t>
      </w:r>
      <w:r w:rsidRPr="00FE40CD">
        <w:rPr>
          <w:rFonts w:ascii="Times New Roman" w:hAnsi="Times New Roman"/>
          <w:sz w:val="24"/>
          <w:szCs w:val="24"/>
        </w:rPr>
        <w:t>Забезпечення діяльності інших закладів у сфері освіти</w:t>
      </w:r>
      <w:r w:rsidR="002E10B9">
        <w:rPr>
          <w:rFonts w:ascii="Times New Roman" w:hAnsi="Times New Roman"/>
          <w:sz w:val="24"/>
          <w:szCs w:val="24"/>
        </w:rPr>
        <w:t>»</w:t>
      </w:r>
      <w:r w:rsidRPr="00FE40CD">
        <w:rPr>
          <w:rFonts w:ascii="Times New Roman" w:hAnsi="Times New Roman"/>
          <w:spacing w:val="-2"/>
          <w:sz w:val="24"/>
          <w:szCs w:val="24"/>
        </w:rPr>
        <w:t>;</w:t>
      </w:r>
    </w:p>
    <w:p w14:paraId="6CF57222" w14:textId="27F7191D" w:rsidR="00C40D04"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FE40CD">
        <w:rPr>
          <w:rFonts w:ascii="Times New Roman" w:hAnsi="Times New Roman"/>
          <w:spacing w:val="-2"/>
          <w:sz w:val="24"/>
          <w:szCs w:val="24"/>
        </w:rPr>
        <w:t xml:space="preserve">за КПКВК МБ 0611021 </w:t>
      </w:r>
      <w:r w:rsidR="002E10B9">
        <w:rPr>
          <w:rFonts w:ascii="Times New Roman" w:hAnsi="Times New Roman"/>
          <w:spacing w:val="-2"/>
          <w:sz w:val="24"/>
          <w:szCs w:val="24"/>
        </w:rPr>
        <w:t>«</w:t>
      </w:r>
      <w:r w:rsidRPr="00FE40CD">
        <w:rPr>
          <w:rFonts w:ascii="Times New Roman" w:hAnsi="Times New Roman"/>
          <w:spacing w:val="-2"/>
          <w:sz w:val="24"/>
          <w:szCs w:val="24"/>
        </w:rPr>
        <w:t xml:space="preserve">Надання загальної середньої освіти закладами загальної середньої освіти </w:t>
      </w:r>
      <w:r w:rsidRPr="00FE40CD">
        <w:rPr>
          <w:rFonts w:ascii="Times New Roman" w:hAnsi="Times New Roman"/>
          <w:iCs/>
          <w:spacing w:val="-2"/>
          <w:sz w:val="24"/>
          <w:szCs w:val="24"/>
        </w:rPr>
        <w:t>за рахунок коштів місцевого бюджету</w:t>
      </w:r>
      <w:r w:rsidR="002E10B9">
        <w:rPr>
          <w:rFonts w:ascii="Times New Roman" w:hAnsi="Times New Roman"/>
          <w:spacing w:val="-2"/>
          <w:sz w:val="24"/>
          <w:szCs w:val="24"/>
        </w:rPr>
        <w:t>»</w:t>
      </w:r>
      <w:r>
        <w:rPr>
          <w:rFonts w:ascii="Times New Roman" w:hAnsi="Times New Roman"/>
          <w:spacing w:val="-2"/>
          <w:sz w:val="24"/>
          <w:szCs w:val="24"/>
        </w:rPr>
        <w:t xml:space="preserve"> </w:t>
      </w:r>
      <w:r w:rsidRPr="007364FE">
        <w:rPr>
          <w:rFonts w:ascii="Times New Roman" w:hAnsi="Times New Roman"/>
          <w:spacing w:val="-2"/>
          <w:sz w:val="24"/>
          <w:szCs w:val="24"/>
        </w:rPr>
        <w:t>призначення загального фонду в сумі 65 000,00 грн передбачені на</w:t>
      </w:r>
      <w:r w:rsidRPr="007364FE">
        <w:t xml:space="preserve"> </w:t>
      </w:r>
      <w:r w:rsidRPr="007364FE">
        <w:rPr>
          <w:rFonts w:ascii="Times New Roman" w:hAnsi="Times New Roman"/>
          <w:spacing w:val="-2"/>
          <w:sz w:val="24"/>
          <w:szCs w:val="24"/>
        </w:rPr>
        <w:t xml:space="preserve">поточний ремонт підлоги коридорів комунального закладу </w:t>
      </w:r>
      <w:r w:rsidRPr="007364FE">
        <w:rPr>
          <w:rFonts w:ascii="Times New Roman" w:hAnsi="Times New Roman"/>
          <w:spacing w:val="-2"/>
          <w:sz w:val="24"/>
          <w:szCs w:val="24"/>
        </w:rPr>
        <w:lastRenderedPageBreak/>
        <w:t xml:space="preserve">загальної середньої освіти </w:t>
      </w:r>
      <w:r w:rsidR="002E10B9">
        <w:rPr>
          <w:rFonts w:ascii="Times New Roman" w:hAnsi="Times New Roman"/>
          <w:spacing w:val="-2"/>
          <w:sz w:val="24"/>
          <w:szCs w:val="24"/>
        </w:rPr>
        <w:t>«</w:t>
      </w:r>
      <w:r w:rsidRPr="007364FE">
        <w:rPr>
          <w:rFonts w:ascii="Times New Roman" w:hAnsi="Times New Roman"/>
          <w:spacing w:val="-2"/>
          <w:sz w:val="24"/>
          <w:szCs w:val="24"/>
        </w:rPr>
        <w:t>Гімназія № 21 Хмельницької міської ради</w:t>
      </w:r>
      <w:r w:rsidR="002E10B9">
        <w:rPr>
          <w:rFonts w:ascii="Times New Roman" w:hAnsi="Times New Roman"/>
          <w:spacing w:val="-2"/>
          <w:sz w:val="24"/>
          <w:szCs w:val="24"/>
        </w:rPr>
        <w:t>»</w:t>
      </w:r>
      <w:r w:rsidRPr="007364FE">
        <w:rPr>
          <w:rFonts w:ascii="Times New Roman" w:hAnsi="Times New Roman"/>
          <w:spacing w:val="-2"/>
          <w:sz w:val="24"/>
          <w:szCs w:val="24"/>
        </w:rPr>
        <w:t xml:space="preserve"> </w:t>
      </w:r>
      <w:proofErr w:type="spellStart"/>
      <w:r w:rsidRPr="007364FE">
        <w:rPr>
          <w:rFonts w:ascii="Times New Roman" w:hAnsi="Times New Roman"/>
          <w:spacing w:val="-2"/>
          <w:sz w:val="24"/>
          <w:szCs w:val="24"/>
        </w:rPr>
        <w:t>переспрямовано</w:t>
      </w:r>
      <w:proofErr w:type="spellEnd"/>
      <w:r w:rsidRPr="007364FE">
        <w:rPr>
          <w:rFonts w:ascii="Times New Roman" w:hAnsi="Times New Roman"/>
          <w:spacing w:val="-2"/>
          <w:sz w:val="24"/>
          <w:szCs w:val="24"/>
        </w:rPr>
        <w:t xml:space="preserve"> на придбання з розрахунку 250,00 грн на учня</w:t>
      </w:r>
      <w:r>
        <w:rPr>
          <w:rFonts w:ascii="Times New Roman" w:hAnsi="Times New Roman"/>
          <w:spacing w:val="-2"/>
          <w:sz w:val="24"/>
          <w:szCs w:val="24"/>
        </w:rPr>
        <w:t>;</w:t>
      </w:r>
    </w:p>
    <w:p w14:paraId="1F28791E" w14:textId="1C42E2F3" w:rsidR="00C40D04" w:rsidRPr="004A1D12"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051267">
        <w:rPr>
          <w:rFonts w:ascii="Times New Roman" w:hAnsi="Times New Roman"/>
          <w:spacing w:val="-2"/>
          <w:sz w:val="24"/>
          <w:szCs w:val="24"/>
        </w:rPr>
        <w:t xml:space="preserve">за КПКВК МБ 0611022 </w:t>
      </w:r>
      <w:r w:rsidR="002E10B9">
        <w:rPr>
          <w:rFonts w:ascii="Times New Roman" w:hAnsi="Times New Roman"/>
          <w:spacing w:val="-2"/>
          <w:sz w:val="24"/>
          <w:szCs w:val="24"/>
        </w:rPr>
        <w:t>«</w:t>
      </w:r>
      <w:r w:rsidRPr="00051267">
        <w:rPr>
          <w:rFonts w:ascii="Times New Roman" w:hAnsi="Times New Roman"/>
          <w:sz w:val="24"/>
          <w:szCs w:val="24"/>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w:t>
      </w:r>
      <w:r w:rsidR="002E10B9">
        <w:rPr>
          <w:rFonts w:ascii="Times New Roman" w:hAnsi="Times New Roman"/>
          <w:spacing w:val="-2"/>
          <w:sz w:val="24"/>
          <w:szCs w:val="24"/>
        </w:rPr>
        <w:t>»</w:t>
      </w:r>
      <w:r w:rsidRPr="00051267">
        <w:rPr>
          <w:rFonts w:ascii="Times New Roman" w:hAnsi="Times New Roman"/>
          <w:spacing w:val="-2"/>
          <w:sz w:val="24"/>
          <w:szCs w:val="24"/>
        </w:rPr>
        <w:t xml:space="preserve"> призначення загального фонду в сумі </w:t>
      </w:r>
      <w:r>
        <w:rPr>
          <w:rFonts w:ascii="Times New Roman" w:hAnsi="Times New Roman"/>
          <w:spacing w:val="-2"/>
          <w:sz w:val="24"/>
          <w:szCs w:val="24"/>
        </w:rPr>
        <w:t>17</w:t>
      </w:r>
      <w:r w:rsidRPr="00051267">
        <w:rPr>
          <w:rFonts w:ascii="Times New Roman" w:hAnsi="Times New Roman"/>
          <w:spacing w:val="-2"/>
          <w:sz w:val="24"/>
          <w:szCs w:val="24"/>
        </w:rPr>
        <w:t xml:space="preserve"> </w:t>
      </w:r>
      <w:r>
        <w:rPr>
          <w:rFonts w:ascii="Times New Roman" w:hAnsi="Times New Roman"/>
          <w:spacing w:val="-2"/>
          <w:sz w:val="24"/>
          <w:szCs w:val="24"/>
        </w:rPr>
        <w:t>668,43</w:t>
      </w:r>
      <w:r w:rsidRPr="00051267">
        <w:rPr>
          <w:rFonts w:ascii="Times New Roman" w:hAnsi="Times New Roman"/>
          <w:spacing w:val="-2"/>
          <w:sz w:val="24"/>
          <w:szCs w:val="24"/>
        </w:rPr>
        <w:t xml:space="preserve"> грн передбачені на</w:t>
      </w:r>
      <w:r w:rsidRPr="00051267">
        <w:rPr>
          <w:rFonts w:ascii="Times New Roman" w:hAnsi="Times New Roman"/>
        </w:rPr>
        <w:t xml:space="preserve"> </w:t>
      </w:r>
      <w:r w:rsidRPr="004A1D12">
        <w:rPr>
          <w:rFonts w:ascii="Times New Roman" w:hAnsi="Times New Roman"/>
          <w:spacing w:val="-2"/>
          <w:sz w:val="24"/>
          <w:szCs w:val="24"/>
        </w:rPr>
        <w:t>медичні огляди (10 000,00 грн) та ремонт обладнання побутової техніки</w:t>
      </w:r>
      <w:r>
        <w:rPr>
          <w:rFonts w:ascii="Times New Roman" w:hAnsi="Times New Roman"/>
          <w:spacing w:val="-2"/>
          <w:sz w:val="24"/>
          <w:szCs w:val="24"/>
        </w:rPr>
        <w:t xml:space="preserve"> </w:t>
      </w:r>
      <w:r w:rsidRPr="004A1D12">
        <w:rPr>
          <w:rFonts w:ascii="Times New Roman" w:hAnsi="Times New Roman"/>
          <w:spacing w:val="-2"/>
          <w:sz w:val="24"/>
          <w:szCs w:val="24"/>
        </w:rPr>
        <w:t xml:space="preserve">(7 668,43 </w:t>
      </w:r>
      <w:proofErr w:type="spellStart"/>
      <w:r w:rsidRPr="004A1D12">
        <w:rPr>
          <w:rFonts w:ascii="Times New Roman" w:hAnsi="Times New Roman"/>
          <w:spacing w:val="-2"/>
          <w:sz w:val="24"/>
          <w:szCs w:val="24"/>
        </w:rPr>
        <w:t>грн</w:t>
      </w:r>
      <w:proofErr w:type="spellEnd"/>
      <w:r w:rsidRPr="004A1D12">
        <w:rPr>
          <w:rFonts w:ascii="Times New Roman" w:hAnsi="Times New Roman"/>
          <w:spacing w:val="-2"/>
          <w:sz w:val="24"/>
          <w:szCs w:val="24"/>
        </w:rPr>
        <w:t xml:space="preserve">) </w:t>
      </w:r>
      <w:proofErr w:type="spellStart"/>
      <w:r>
        <w:rPr>
          <w:rFonts w:ascii="Times New Roman" w:hAnsi="Times New Roman"/>
          <w:spacing w:val="-2"/>
          <w:sz w:val="24"/>
          <w:szCs w:val="24"/>
        </w:rPr>
        <w:t>переспрямовано</w:t>
      </w:r>
      <w:proofErr w:type="spellEnd"/>
      <w:r>
        <w:rPr>
          <w:rFonts w:ascii="Times New Roman" w:hAnsi="Times New Roman"/>
          <w:spacing w:val="-2"/>
          <w:sz w:val="24"/>
          <w:szCs w:val="24"/>
        </w:rPr>
        <w:t xml:space="preserve"> </w:t>
      </w:r>
      <w:r w:rsidRPr="004A1D12">
        <w:rPr>
          <w:rFonts w:ascii="Times New Roman" w:hAnsi="Times New Roman"/>
          <w:spacing w:val="-2"/>
          <w:sz w:val="24"/>
          <w:szCs w:val="24"/>
        </w:rPr>
        <w:t xml:space="preserve">на </w:t>
      </w:r>
      <w:r>
        <w:rPr>
          <w:rFonts w:ascii="Times New Roman" w:hAnsi="Times New Roman"/>
          <w:spacing w:val="-2"/>
          <w:sz w:val="24"/>
          <w:szCs w:val="24"/>
        </w:rPr>
        <w:t>п</w:t>
      </w:r>
      <w:r w:rsidRPr="004A1D12">
        <w:rPr>
          <w:rFonts w:ascii="Times New Roman" w:hAnsi="Times New Roman"/>
          <w:spacing w:val="-2"/>
          <w:sz w:val="24"/>
          <w:szCs w:val="24"/>
        </w:rPr>
        <w:t>ослуги з поточного ремонту та утримання в належному стані внутрішніх систем водопостачання в приміщенні Хмельницької спеціальної загальноосвітньої школи № 32 по вул. Героїв Маріуполя, 31 в м. Хмельницькому;</w:t>
      </w:r>
    </w:p>
    <w:p w14:paraId="6EBB23A0" w14:textId="7913E0E0" w:rsidR="00C40D04" w:rsidRPr="00A711CA"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051267">
        <w:rPr>
          <w:rFonts w:ascii="Times New Roman" w:hAnsi="Times New Roman"/>
          <w:sz w:val="24"/>
          <w:szCs w:val="24"/>
        </w:rPr>
        <w:t xml:space="preserve">за КПКВК МБ 0611151 </w:t>
      </w:r>
      <w:r w:rsidR="002E10B9">
        <w:rPr>
          <w:rFonts w:ascii="Times New Roman" w:hAnsi="Times New Roman"/>
          <w:sz w:val="24"/>
          <w:szCs w:val="24"/>
        </w:rPr>
        <w:t>«</w:t>
      </w:r>
      <w:r w:rsidRPr="00051267">
        <w:rPr>
          <w:rFonts w:ascii="Times New Roman" w:hAnsi="Times New Roman"/>
          <w:sz w:val="24"/>
          <w:szCs w:val="24"/>
        </w:rPr>
        <w:t>Забезпечення діяльності інклюзивно-ресурсних</w:t>
      </w:r>
      <w:r w:rsidRPr="00A711CA">
        <w:rPr>
          <w:rFonts w:ascii="Times New Roman" w:hAnsi="Times New Roman"/>
          <w:sz w:val="24"/>
          <w:szCs w:val="24"/>
        </w:rPr>
        <w:t xml:space="preserve"> центрів за рахунок коштів місцевого бюджету</w:t>
      </w:r>
      <w:r w:rsidR="002E10B9">
        <w:rPr>
          <w:rFonts w:ascii="Times New Roman" w:hAnsi="Times New Roman"/>
          <w:sz w:val="24"/>
          <w:szCs w:val="24"/>
        </w:rPr>
        <w:t>»</w:t>
      </w:r>
      <w:r w:rsidRPr="00A711CA">
        <w:rPr>
          <w:rFonts w:ascii="Times New Roman" w:hAnsi="Times New Roman"/>
          <w:sz w:val="24"/>
          <w:szCs w:val="24"/>
        </w:rPr>
        <w:t xml:space="preserve"> </w:t>
      </w:r>
      <w:r w:rsidRPr="007364FE">
        <w:rPr>
          <w:rFonts w:ascii="Times New Roman" w:hAnsi="Times New Roman"/>
          <w:spacing w:val="-2"/>
          <w:sz w:val="24"/>
          <w:szCs w:val="24"/>
        </w:rPr>
        <w:t xml:space="preserve">призначення загального фонду в сумі </w:t>
      </w:r>
      <w:r>
        <w:rPr>
          <w:rFonts w:ascii="Times New Roman" w:hAnsi="Times New Roman"/>
          <w:spacing w:val="-2"/>
          <w:sz w:val="24"/>
          <w:szCs w:val="24"/>
        </w:rPr>
        <w:t xml:space="preserve">12 560,00 </w:t>
      </w:r>
      <w:r w:rsidRPr="007364FE">
        <w:rPr>
          <w:rFonts w:ascii="Times New Roman" w:hAnsi="Times New Roman"/>
          <w:spacing w:val="-2"/>
          <w:sz w:val="24"/>
          <w:szCs w:val="24"/>
        </w:rPr>
        <w:t>грн передбачені</w:t>
      </w:r>
      <w:r w:rsidRPr="00A711CA">
        <w:rPr>
          <w:rFonts w:ascii="Times New Roman" w:hAnsi="Times New Roman"/>
          <w:spacing w:val="-2"/>
          <w:sz w:val="24"/>
          <w:szCs w:val="24"/>
        </w:rPr>
        <w:t xml:space="preserve"> на ремонт комп'ютерної техніки та заправку картриджів</w:t>
      </w:r>
      <w:r>
        <w:rPr>
          <w:rFonts w:ascii="Times New Roman" w:hAnsi="Times New Roman"/>
          <w:spacing w:val="-2"/>
          <w:sz w:val="24"/>
          <w:szCs w:val="24"/>
        </w:rPr>
        <w:t xml:space="preserve"> </w:t>
      </w:r>
      <w:proofErr w:type="spellStart"/>
      <w:r>
        <w:rPr>
          <w:rFonts w:ascii="Times New Roman" w:hAnsi="Times New Roman"/>
          <w:spacing w:val="-2"/>
          <w:sz w:val="24"/>
          <w:szCs w:val="24"/>
        </w:rPr>
        <w:t>переспрямовано</w:t>
      </w:r>
      <w:proofErr w:type="spellEnd"/>
      <w:r>
        <w:rPr>
          <w:rFonts w:ascii="Times New Roman" w:hAnsi="Times New Roman"/>
          <w:spacing w:val="-2"/>
          <w:sz w:val="24"/>
          <w:szCs w:val="24"/>
        </w:rPr>
        <w:t xml:space="preserve"> на придбання БФП по</w:t>
      </w:r>
      <w:r w:rsidRPr="00A711CA">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спеціальному</w:t>
      </w:r>
      <w:r w:rsidRPr="004D291F">
        <w:rPr>
          <w:rFonts w:ascii="Times New Roman" w:eastAsia="Times New Roman" w:hAnsi="Times New Roman"/>
          <w:sz w:val="24"/>
          <w:szCs w:val="24"/>
          <w:lang w:eastAsia="uk-UA"/>
        </w:rPr>
        <w:t xml:space="preserve"> фонду (бюджет розвитку)</w:t>
      </w:r>
      <w:r>
        <w:rPr>
          <w:rFonts w:ascii="Times New Roman" w:hAnsi="Times New Roman"/>
          <w:spacing w:val="-2"/>
          <w:sz w:val="24"/>
          <w:szCs w:val="24"/>
        </w:rPr>
        <w:t>;</w:t>
      </w:r>
    </w:p>
    <w:p w14:paraId="1C52A604" w14:textId="35BF1D7C" w:rsidR="00C40D04" w:rsidRPr="00A714AC" w:rsidRDefault="00C40D04" w:rsidP="00C40D04">
      <w:pPr>
        <w:pStyle w:val="af5"/>
        <w:numPr>
          <w:ilvl w:val="0"/>
          <w:numId w:val="4"/>
        </w:numPr>
        <w:tabs>
          <w:tab w:val="left" w:pos="993"/>
        </w:tabs>
        <w:spacing w:after="0" w:line="240" w:lineRule="auto"/>
        <w:ind w:left="0" w:firstLine="709"/>
        <w:jc w:val="both"/>
        <w:rPr>
          <w:rFonts w:ascii="Times New Roman" w:hAnsi="Times New Roman"/>
          <w:spacing w:val="-2"/>
          <w:sz w:val="24"/>
          <w:szCs w:val="24"/>
        </w:rPr>
      </w:pPr>
      <w:r w:rsidRPr="00342F22">
        <w:rPr>
          <w:rFonts w:ascii="Times New Roman" w:hAnsi="Times New Roman"/>
          <w:sz w:val="24"/>
          <w:szCs w:val="24"/>
        </w:rPr>
        <w:t xml:space="preserve">за КПКВК МБ 0611021 </w:t>
      </w:r>
      <w:r w:rsidR="002E10B9">
        <w:rPr>
          <w:rFonts w:ascii="Times New Roman" w:hAnsi="Times New Roman"/>
          <w:sz w:val="24"/>
          <w:szCs w:val="24"/>
        </w:rPr>
        <w:t>«</w:t>
      </w:r>
      <w:r w:rsidRPr="00342F22">
        <w:rPr>
          <w:rFonts w:ascii="Times New Roman" w:hAnsi="Times New Roman"/>
          <w:sz w:val="24"/>
          <w:szCs w:val="24"/>
        </w:rPr>
        <w:t xml:space="preserve">Надання загальної середньої освіти закладами загальної середньої освіти </w:t>
      </w:r>
      <w:r w:rsidRPr="00342F22">
        <w:rPr>
          <w:rFonts w:ascii="Times New Roman" w:hAnsi="Times New Roman"/>
          <w:iCs/>
          <w:sz w:val="24"/>
          <w:szCs w:val="24"/>
          <w:shd w:val="clear" w:color="auto" w:fill="FFFFFF"/>
        </w:rPr>
        <w:t>за рахунок коштів місцевого бюджету</w:t>
      </w:r>
      <w:r w:rsidR="002E10B9">
        <w:rPr>
          <w:rFonts w:ascii="Times New Roman" w:hAnsi="Times New Roman"/>
          <w:sz w:val="24"/>
          <w:szCs w:val="24"/>
        </w:rPr>
        <w:t>»</w:t>
      </w:r>
      <w:r w:rsidRPr="00342F22">
        <w:rPr>
          <w:rFonts w:ascii="Times New Roman" w:hAnsi="Times New Roman"/>
          <w:sz w:val="24"/>
          <w:szCs w:val="24"/>
        </w:rPr>
        <w:t xml:space="preserve"> </w:t>
      </w:r>
      <w:r w:rsidRPr="00342F22">
        <w:rPr>
          <w:rFonts w:ascii="Times New Roman" w:hAnsi="Times New Roman"/>
          <w:spacing w:val="-2"/>
          <w:sz w:val="24"/>
          <w:szCs w:val="24"/>
        </w:rPr>
        <w:t>здійснено перерозподіл затверджених призначень спеціального фонду від плати за послуги, що надаються бюджетними установами згідно із законодавством</w:t>
      </w:r>
      <w:r>
        <w:rPr>
          <w:rFonts w:ascii="Times New Roman" w:hAnsi="Times New Roman"/>
          <w:sz w:val="24"/>
          <w:szCs w:val="24"/>
        </w:rPr>
        <w:t xml:space="preserve">: призначення в сумі 200 000,00 грн </w:t>
      </w:r>
      <w:r w:rsidRPr="00A714AC">
        <w:rPr>
          <w:rFonts w:ascii="Times New Roman" w:hAnsi="Times New Roman"/>
          <w:sz w:val="24"/>
          <w:szCs w:val="24"/>
        </w:rPr>
        <w:t>передбачен</w:t>
      </w:r>
      <w:r>
        <w:rPr>
          <w:rFonts w:ascii="Times New Roman" w:hAnsi="Times New Roman"/>
          <w:sz w:val="24"/>
          <w:szCs w:val="24"/>
        </w:rPr>
        <w:t>і</w:t>
      </w:r>
      <w:r w:rsidRPr="00A714AC">
        <w:rPr>
          <w:rFonts w:ascii="Times New Roman" w:hAnsi="Times New Roman"/>
          <w:sz w:val="24"/>
          <w:szCs w:val="24"/>
        </w:rPr>
        <w:t xml:space="preserve"> на придбання продуктів харчування</w:t>
      </w:r>
      <w:r>
        <w:rPr>
          <w:rFonts w:ascii="Times New Roman" w:hAnsi="Times New Roman"/>
          <w:sz w:val="24"/>
          <w:szCs w:val="24"/>
        </w:rPr>
        <w:t xml:space="preserve"> перерозподілено </w:t>
      </w:r>
      <w:r w:rsidRPr="00A714AC">
        <w:rPr>
          <w:rFonts w:ascii="Times New Roman" w:hAnsi="Times New Roman"/>
          <w:sz w:val="24"/>
          <w:szCs w:val="24"/>
        </w:rPr>
        <w:t>на відшкодування витрат електроенергії Ліцею № 10</w:t>
      </w:r>
      <w:r>
        <w:rPr>
          <w:rFonts w:ascii="Times New Roman" w:hAnsi="Times New Roman"/>
          <w:sz w:val="24"/>
          <w:szCs w:val="24"/>
        </w:rPr>
        <w:t>.</w:t>
      </w:r>
    </w:p>
    <w:p w14:paraId="29B7A8B8" w14:textId="77777777" w:rsidR="00C40D04" w:rsidRPr="00A714AC" w:rsidRDefault="00C40D04" w:rsidP="00C40D04">
      <w:pPr>
        <w:pStyle w:val="af5"/>
        <w:tabs>
          <w:tab w:val="left" w:pos="993"/>
        </w:tabs>
        <w:spacing w:after="0" w:line="240" w:lineRule="auto"/>
        <w:ind w:left="709"/>
        <w:jc w:val="both"/>
        <w:rPr>
          <w:rFonts w:ascii="Times New Roman" w:hAnsi="Times New Roman"/>
          <w:spacing w:val="-2"/>
          <w:sz w:val="24"/>
          <w:szCs w:val="24"/>
        </w:rPr>
      </w:pPr>
    </w:p>
    <w:p w14:paraId="05D05657" w14:textId="77777777"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 xml:space="preserve">Згідно Протоколу № 111 засідання постійної комісії з питань планування, бюджету, фінансів та децентралізації від 22 липня 2025 року збільшено </w:t>
      </w:r>
      <w:r w:rsidRPr="00592DD9">
        <w:rPr>
          <w:rFonts w:eastAsiaTheme="minorHAnsi"/>
          <w:bCs/>
          <w:sz w:val="24"/>
          <w:szCs w:val="24"/>
          <w:lang w:eastAsia="en-US"/>
        </w:rPr>
        <w:t xml:space="preserve">видатки загального фонду за рахунок освітньої субвенції з державного бюджету місцевим бюджетам </w:t>
      </w:r>
      <w:r w:rsidRPr="00592DD9">
        <w:rPr>
          <w:rFonts w:eastAsiaTheme="minorHAnsi"/>
          <w:sz w:val="24"/>
          <w:szCs w:val="24"/>
          <w:lang w:eastAsia="en-US"/>
        </w:rPr>
        <w:t>на суму 260 534 000,00</w:t>
      </w:r>
      <w:r w:rsidRPr="00592DD9">
        <w:rPr>
          <w:rFonts w:eastAsiaTheme="minorHAnsi"/>
          <w:lang w:eastAsia="en-US"/>
        </w:rPr>
        <w:t xml:space="preserve"> </w:t>
      </w:r>
      <w:r w:rsidRPr="00592DD9">
        <w:rPr>
          <w:rFonts w:eastAsiaTheme="minorHAnsi"/>
          <w:sz w:val="24"/>
          <w:szCs w:val="24"/>
          <w:lang w:eastAsia="en-US"/>
        </w:rPr>
        <w:t>грн, з яких:</w:t>
      </w:r>
    </w:p>
    <w:p w14:paraId="248D03A0" w14:textId="21E787A5"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 xml:space="preserve">за КПКВК МБ 0611031 </w:t>
      </w:r>
      <w:r w:rsidR="002E10B9">
        <w:rPr>
          <w:rFonts w:eastAsiaTheme="minorHAnsi"/>
          <w:sz w:val="24"/>
          <w:szCs w:val="24"/>
          <w:lang w:eastAsia="en-US"/>
        </w:rPr>
        <w:t>«</w:t>
      </w:r>
      <w:r w:rsidRPr="00592DD9">
        <w:rPr>
          <w:rFonts w:eastAsiaTheme="minorHAnsi"/>
          <w:sz w:val="24"/>
          <w:szCs w:val="24"/>
          <w:lang w:eastAsia="en-US"/>
        </w:rPr>
        <w:t>Надання загальної середньої освіти закладами загальної середньої освіти за рахунок освітньої субвенції</w:t>
      </w:r>
      <w:r w:rsidR="002E10B9">
        <w:rPr>
          <w:rFonts w:eastAsiaTheme="minorHAnsi"/>
          <w:sz w:val="24"/>
          <w:szCs w:val="24"/>
          <w:lang w:eastAsia="en-US"/>
        </w:rPr>
        <w:t>»</w:t>
      </w:r>
      <w:r w:rsidRPr="00592DD9">
        <w:rPr>
          <w:rFonts w:eastAsiaTheme="minorHAnsi"/>
          <w:sz w:val="24"/>
          <w:szCs w:val="24"/>
          <w:lang w:eastAsia="en-US"/>
        </w:rPr>
        <w:t xml:space="preserve"> на оплату праці з нарахуваннями педагогічних працівників – 249 699 800,00 грн (КЕКВ 2111 – 204 672 000,00 грн, КЕКВ 2120 – 45 027 800,00 гривень);</w:t>
      </w:r>
    </w:p>
    <w:p w14:paraId="50D0D78F" w14:textId="237AA73E" w:rsidR="00C40D04" w:rsidRPr="00592DD9"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 xml:space="preserve">за КПКВК МБ 0611033 </w:t>
      </w:r>
      <w:r w:rsidR="002E10B9">
        <w:rPr>
          <w:rFonts w:eastAsiaTheme="minorHAnsi"/>
          <w:sz w:val="24"/>
          <w:szCs w:val="24"/>
          <w:lang w:eastAsia="en-US"/>
        </w:rPr>
        <w:t>«</w:t>
      </w:r>
      <w:r w:rsidRPr="00592DD9">
        <w:rPr>
          <w:rFonts w:eastAsiaTheme="minorHAnsi"/>
          <w:sz w:val="24"/>
          <w:szCs w:val="24"/>
          <w:lang w:eastAsia="en-US"/>
        </w:rPr>
        <w:t>Надання загальної середньої освіти спеціалізованими закладами загальної середньої освіти за рахунок освітньої субвенції</w:t>
      </w:r>
      <w:r w:rsidR="002E10B9">
        <w:rPr>
          <w:rFonts w:eastAsiaTheme="minorHAnsi"/>
          <w:sz w:val="24"/>
          <w:szCs w:val="24"/>
          <w:lang w:eastAsia="en-US"/>
        </w:rPr>
        <w:t>»</w:t>
      </w:r>
      <w:r w:rsidRPr="00592DD9">
        <w:rPr>
          <w:rFonts w:eastAsiaTheme="minorHAnsi"/>
          <w:sz w:val="24"/>
          <w:szCs w:val="24"/>
          <w:lang w:eastAsia="en-US"/>
        </w:rPr>
        <w:t xml:space="preserve"> на оплату праці з нарахуваннями педагогічних працівників – 2 994 200,00 грн (КЕКВ 2111 – 2 588 000,00 грн, КЕКВ 2120 – 406 200,00 гривень);</w:t>
      </w:r>
    </w:p>
    <w:p w14:paraId="76EA58E5" w14:textId="06812F7F" w:rsidR="00C40D04" w:rsidRDefault="00C40D04" w:rsidP="00C40D04">
      <w:pPr>
        <w:widowControl/>
        <w:tabs>
          <w:tab w:val="left" w:pos="993"/>
        </w:tabs>
        <w:autoSpaceDE/>
        <w:autoSpaceDN/>
        <w:adjustRightInd/>
        <w:ind w:firstLine="709"/>
        <w:jc w:val="both"/>
        <w:rPr>
          <w:rFonts w:eastAsiaTheme="minorHAnsi"/>
          <w:sz w:val="24"/>
          <w:szCs w:val="24"/>
          <w:lang w:eastAsia="en-US"/>
        </w:rPr>
      </w:pPr>
      <w:r w:rsidRPr="00592DD9">
        <w:rPr>
          <w:rFonts w:eastAsiaTheme="minorHAnsi"/>
          <w:sz w:val="24"/>
          <w:szCs w:val="24"/>
          <w:lang w:eastAsia="en-US"/>
        </w:rPr>
        <w:t>-</w:t>
      </w:r>
      <w:r w:rsidRPr="00592DD9">
        <w:rPr>
          <w:rFonts w:eastAsiaTheme="minorHAnsi"/>
          <w:sz w:val="24"/>
          <w:szCs w:val="24"/>
          <w:lang w:eastAsia="en-US"/>
        </w:rPr>
        <w:tab/>
        <w:t xml:space="preserve">за КПКВК МБ 0611092 </w:t>
      </w:r>
      <w:r w:rsidR="002E10B9">
        <w:rPr>
          <w:rFonts w:eastAsiaTheme="minorHAnsi"/>
          <w:sz w:val="24"/>
          <w:szCs w:val="24"/>
          <w:lang w:eastAsia="en-US"/>
        </w:rPr>
        <w:t>«</w:t>
      </w:r>
      <w:r w:rsidRPr="00592DD9">
        <w:rPr>
          <w:rFonts w:eastAsiaTheme="minorHAnsi"/>
          <w:sz w:val="24"/>
          <w:szCs w:val="24"/>
          <w:lang w:eastAsia="en-US"/>
        </w:rPr>
        <w:t>Підготовка кадрів закладами професійної (професійно-технічної) освіти та іншими закладами освіти за рахунок освітньої субвенції</w:t>
      </w:r>
      <w:r w:rsidR="002E10B9">
        <w:rPr>
          <w:rFonts w:eastAsiaTheme="minorHAnsi"/>
          <w:sz w:val="24"/>
          <w:szCs w:val="24"/>
          <w:lang w:eastAsia="en-US"/>
        </w:rPr>
        <w:t>»</w:t>
      </w:r>
      <w:r w:rsidRPr="00592DD9">
        <w:rPr>
          <w:rFonts w:eastAsiaTheme="minorHAnsi"/>
          <w:sz w:val="24"/>
          <w:szCs w:val="24"/>
          <w:lang w:eastAsia="en-US"/>
        </w:rPr>
        <w:t xml:space="preserve"> на оплату праці з нарахуваннями педагогічних працівників – 7 840 000,00 грн (КЕКВ 2111 – 6 426 228,00 грн, КЕКВ 2120 – 1 413 772,00 гривень).</w:t>
      </w:r>
    </w:p>
    <w:p w14:paraId="17614221" w14:textId="77777777" w:rsidR="00C40D04" w:rsidRDefault="00C40D04" w:rsidP="00C40D04">
      <w:pPr>
        <w:widowControl/>
        <w:tabs>
          <w:tab w:val="left" w:pos="993"/>
        </w:tabs>
        <w:autoSpaceDE/>
        <w:autoSpaceDN/>
        <w:adjustRightInd/>
        <w:ind w:firstLine="709"/>
        <w:jc w:val="both"/>
        <w:rPr>
          <w:rFonts w:eastAsiaTheme="minorHAnsi"/>
          <w:sz w:val="24"/>
          <w:szCs w:val="24"/>
          <w:lang w:eastAsia="en-US"/>
        </w:rPr>
      </w:pPr>
      <w:r w:rsidRPr="00E2469C">
        <w:rPr>
          <w:rFonts w:eastAsiaTheme="minorHAnsi"/>
          <w:sz w:val="24"/>
          <w:szCs w:val="24"/>
          <w:lang w:eastAsia="en-US"/>
        </w:rPr>
        <w:t xml:space="preserve">Згідно Протоколу № 112 засідання постійної комісії з питань планування, бюджету, фінансів та децентралізації від 20 серпня 2025 року збільшено </w:t>
      </w:r>
      <w:r w:rsidRPr="00E2469C">
        <w:rPr>
          <w:rFonts w:eastAsiaTheme="minorHAnsi"/>
          <w:bCs/>
          <w:sz w:val="24"/>
          <w:szCs w:val="24"/>
          <w:lang w:eastAsia="en-US"/>
        </w:rPr>
        <w:t>видатки загального фонду</w:t>
      </w:r>
      <w:r w:rsidRPr="00E2469C">
        <w:rPr>
          <w:sz w:val="24"/>
          <w:szCs w:val="24"/>
        </w:rPr>
        <w:t xml:space="preserve"> на суму 5 606 192,00 грн:</w:t>
      </w:r>
      <w:r w:rsidRPr="00935624">
        <w:rPr>
          <w:rFonts w:eastAsiaTheme="minorHAnsi"/>
          <w:sz w:val="24"/>
          <w:szCs w:val="24"/>
          <w:lang w:eastAsia="en-US"/>
        </w:rPr>
        <w:t xml:space="preserve"> </w:t>
      </w:r>
    </w:p>
    <w:p w14:paraId="0932A610" w14:textId="304001CB"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 xml:space="preserve">за КПКВК МБ 0611031 </w:t>
      </w:r>
      <w:r w:rsidR="002E10B9">
        <w:rPr>
          <w:rFonts w:eastAsiaTheme="minorHAnsi"/>
          <w:sz w:val="24"/>
          <w:szCs w:val="24"/>
          <w:lang w:eastAsia="en-US"/>
        </w:rPr>
        <w:t>«</w:t>
      </w:r>
      <w:r w:rsidRPr="00935624">
        <w:rPr>
          <w:rFonts w:eastAsiaTheme="minorHAnsi"/>
          <w:sz w:val="24"/>
          <w:szCs w:val="24"/>
          <w:lang w:eastAsia="en-US"/>
        </w:rPr>
        <w:t>Надання загальної середньої освіти закладами загальної середньої освіти за рахунок освітньої субвенції</w:t>
      </w:r>
      <w:r w:rsidR="002E10B9">
        <w:rPr>
          <w:rFonts w:eastAsiaTheme="minorHAnsi"/>
          <w:sz w:val="24"/>
          <w:szCs w:val="24"/>
          <w:lang w:eastAsia="en-US"/>
        </w:rPr>
        <w:t>»</w:t>
      </w:r>
      <w:r w:rsidRPr="00935624">
        <w:rPr>
          <w:rFonts w:eastAsiaTheme="minorHAnsi"/>
          <w:sz w:val="24"/>
          <w:szCs w:val="24"/>
          <w:lang w:eastAsia="en-US"/>
        </w:rPr>
        <w:t xml:space="preserve"> на оплату праці з нарахуваннями педагогічних працівників приватних закладів загальної середньої освіти – 2 717 092,00 грн (КЕКВ 2610)</w:t>
      </w:r>
      <w:r w:rsidRPr="00935624">
        <w:rPr>
          <w:sz w:val="24"/>
          <w:szCs w:val="24"/>
        </w:rPr>
        <w:t xml:space="preserve"> за рахунок с</w:t>
      </w:r>
      <w:r w:rsidRPr="00935624">
        <w:rPr>
          <w:rFonts w:eastAsiaTheme="minorHAnsi"/>
          <w:sz w:val="24"/>
          <w:szCs w:val="24"/>
          <w:lang w:eastAsia="en-US"/>
        </w:rPr>
        <w:t>убвенції з місцевого бюджету на здійснення переданих видатків у сфері освіти за рахунок коштів освітньої субвенції;</w:t>
      </w:r>
    </w:p>
    <w:p w14:paraId="77195E85" w14:textId="11E18D24"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 xml:space="preserve">за КПКВК МБ 0611152 </w:t>
      </w:r>
      <w:r w:rsidR="002E10B9">
        <w:rPr>
          <w:rFonts w:eastAsiaTheme="minorHAnsi"/>
          <w:sz w:val="24"/>
          <w:szCs w:val="24"/>
          <w:lang w:eastAsia="en-US"/>
        </w:rPr>
        <w:t>«</w:t>
      </w:r>
      <w:r w:rsidRPr="00935624">
        <w:rPr>
          <w:rFonts w:eastAsiaTheme="minorHAnsi"/>
          <w:sz w:val="24"/>
          <w:szCs w:val="24"/>
          <w:lang w:eastAsia="en-US"/>
        </w:rPr>
        <w:t>Забезпечення діяльності інклюзивно-ресурсних центрів за рахунок освітньої субвенції</w:t>
      </w:r>
      <w:r w:rsidR="002E10B9">
        <w:rPr>
          <w:rFonts w:eastAsiaTheme="minorHAnsi"/>
          <w:sz w:val="24"/>
          <w:szCs w:val="24"/>
          <w:lang w:eastAsia="en-US"/>
        </w:rPr>
        <w:t>»</w:t>
      </w:r>
      <w:r w:rsidRPr="00935624">
        <w:rPr>
          <w:rFonts w:eastAsiaTheme="minorHAnsi"/>
          <w:sz w:val="24"/>
          <w:szCs w:val="24"/>
          <w:lang w:eastAsia="en-US"/>
        </w:rPr>
        <w:t xml:space="preserve"> на оплату праці з нарахуваннями педагогічних працівників інклюзивно-ресурсних центрів – 1 676 800,00 грн (КЕКВ 2111 – 1 374 430,00 грн, КЕКВ 2120 – 302 370,00 грн)</w:t>
      </w:r>
      <w:r w:rsidRPr="00935624">
        <w:t xml:space="preserve"> </w:t>
      </w:r>
      <w:r w:rsidRPr="00935624">
        <w:rPr>
          <w:rFonts w:eastAsiaTheme="minorHAnsi"/>
          <w:sz w:val="24"/>
          <w:szCs w:val="24"/>
          <w:lang w:eastAsia="en-US"/>
        </w:rPr>
        <w:t>за рахунок субвенції з місцевого бюджету на здійснення переданих видатків у сфері освіти за рахунок коштів освітньої субвенції;</w:t>
      </w:r>
    </w:p>
    <w:p w14:paraId="234C02B0" w14:textId="32F4402B" w:rsidR="00C40D04" w:rsidRPr="00935624" w:rsidRDefault="00C40D04" w:rsidP="00C40D04">
      <w:pPr>
        <w:widowControl/>
        <w:tabs>
          <w:tab w:val="left" w:pos="993"/>
        </w:tabs>
        <w:autoSpaceDE/>
        <w:autoSpaceDN/>
        <w:adjustRightInd/>
        <w:ind w:firstLine="709"/>
        <w:jc w:val="both"/>
        <w:rPr>
          <w:rFonts w:eastAsiaTheme="minorHAnsi"/>
          <w:sz w:val="24"/>
          <w:szCs w:val="24"/>
          <w:lang w:eastAsia="en-US"/>
        </w:rPr>
      </w:pPr>
      <w:r w:rsidRPr="00935624">
        <w:rPr>
          <w:rFonts w:eastAsiaTheme="minorHAnsi"/>
          <w:sz w:val="24"/>
          <w:szCs w:val="24"/>
          <w:lang w:eastAsia="en-US"/>
        </w:rPr>
        <w:t>-</w:t>
      </w:r>
      <w:r w:rsidRPr="00935624">
        <w:rPr>
          <w:rFonts w:eastAsiaTheme="minorHAnsi"/>
          <w:sz w:val="24"/>
          <w:szCs w:val="24"/>
          <w:lang w:eastAsia="en-US"/>
        </w:rPr>
        <w:tab/>
        <w:t xml:space="preserve">за КПКВК МБ 0611600 </w:t>
      </w:r>
      <w:r w:rsidR="002E10B9">
        <w:rPr>
          <w:rFonts w:eastAsiaTheme="minorHAnsi"/>
          <w:sz w:val="24"/>
          <w:szCs w:val="24"/>
          <w:lang w:eastAsia="en-US"/>
        </w:rPr>
        <w:t>«</w:t>
      </w:r>
      <w:r w:rsidRPr="00935624">
        <w:rPr>
          <w:rFonts w:eastAsiaTheme="minorHAnsi"/>
          <w:sz w:val="24"/>
          <w:szCs w:val="24"/>
          <w:lang w:eastAsia="en-US"/>
        </w:rPr>
        <w:t>Здійснення доплат педагогічним працівникам закладів загальної середньої освіти за рахунок субвенції з державного бюджету місцевим бюджетам</w:t>
      </w:r>
      <w:r w:rsidR="002E10B9">
        <w:rPr>
          <w:rFonts w:eastAsiaTheme="minorHAnsi"/>
          <w:sz w:val="24"/>
          <w:szCs w:val="24"/>
          <w:lang w:eastAsia="en-US"/>
        </w:rPr>
        <w:t>»</w:t>
      </w:r>
      <w:r w:rsidRPr="00935624">
        <w:rPr>
          <w:rFonts w:eastAsiaTheme="minorHAnsi"/>
          <w:sz w:val="24"/>
          <w:szCs w:val="24"/>
          <w:lang w:eastAsia="en-US"/>
        </w:rPr>
        <w:t xml:space="preserve"> </w:t>
      </w:r>
      <w:r w:rsidRPr="00935624">
        <w:rPr>
          <w:rFonts w:eastAsiaTheme="minorHAnsi"/>
          <w:sz w:val="24"/>
          <w:szCs w:val="24"/>
          <w:lang w:eastAsia="en-US"/>
        </w:rPr>
        <w:lastRenderedPageBreak/>
        <w:t xml:space="preserve">– 1 212 300,00 грн (КЕКВ 2111 – 993 700,00 грн, КЕКВ 2120 </w:t>
      </w:r>
      <w:bookmarkStart w:id="0" w:name="_GoBack"/>
      <w:bookmarkEnd w:id="0"/>
      <w:r w:rsidRPr="00935624">
        <w:rPr>
          <w:rFonts w:eastAsiaTheme="minorHAnsi"/>
          <w:sz w:val="24"/>
          <w:szCs w:val="24"/>
          <w:lang w:eastAsia="en-US"/>
        </w:rPr>
        <w:t>– 218 600,00 грн)</w:t>
      </w:r>
      <w:r w:rsidRPr="00935624">
        <w:rPr>
          <w:sz w:val="24"/>
          <w:szCs w:val="24"/>
        </w:rPr>
        <w:t xml:space="preserve"> за рахунок с</w:t>
      </w:r>
      <w:r w:rsidRPr="00935624">
        <w:rPr>
          <w:rFonts w:eastAsiaTheme="minorHAnsi"/>
          <w:sz w:val="24"/>
          <w:szCs w:val="24"/>
          <w:lang w:eastAsia="en-US"/>
        </w:rPr>
        <w:t>убвенції з державного бюджету місцевим бюджетам на здійснення доплат педагогічним працівникам закладів загальної середньої освіти.</w:t>
      </w:r>
    </w:p>
    <w:p w14:paraId="47F9E94A" w14:textId="77777777" w:rsidR="00044271" w:rsidRDefault="00044271" w:rsidP="00044271">
      <w:pPr>
        <w:tabs>
          <w:tab w:val="left" w:pos="993"/>
        </w:tabs>
        <w:ind w:firstLine="709"/>
        <w:jc w:val="both"/>
        <w:rPr>
          <w:spacing w:val="5"/>
          <w:sz w:val="24"/>
          <w:szCs w:val="24"/>
          <w:highlight w:val="yellow"/>
        </w:rPr>
      </w:pPr>
    </w:p>
    <w:p w14:paraId="4DC8977D" w14:textId="77777777" w:rsidR="00DA00EE" w:rsidRDefault="00DA00EE" w:rsidP="00044271">
      <w:pPr>
        <w:tabs>
          <w:tab w:val="left" w:pos="993"/>
        </w:tabs>
        <w:ind w:firstLine="709"/>
        <w:jc w:val="both"/>
        <w:rPr>
          <w:spacing w:val="5"/>
          <w:sz w:val="24"/>
          <w:szCs w:val="24"/>
          <w:highlight w:val="yellow"/>
        </w:rPr>
      </w:pPr>
    </w:p>
    <w:p w14:paraId="236868D6" w14:textId="77777777" w:rsidR="00DA00EE" w:rsidRDefault="00DA00EE" w:rsidP="00044271">
      <w:pPr>
        <w:tabs>
          <w:tab w:val="left" w:pos="993"/>
        </w:tabs>
        <w:ind w:firstLine="709"/>
        <w:jc w:val="both"/>
        <w:rPr>
          <w:spacing w:val="5"/>
          <w:sz w:val="24"/>
          <w:szCs w:val="24"/>
          <w:highlight w:val="yellow"/>
        </w:rPr>
      </w:pPr>
    </w:p>
    <w:p w14:paraId="778A9130" w14:textId="77777777" w:rsidR="00DA00EE" w:rsidRDefault="00DA00EE" w:rsidP="00044271">
      <w:pPr>
        <w:tabs>
          <w:tab w:val="left" w:pos="993"/>
        </w:tabs>
        <w:ind w:firstLine="709"/>
        <w:jc w:val="both"/>
        <w:rPr>
          <w:spacing w:val="5"/>
          <w:sz w:val="24"/>
          <w:szCs w:val="24"/>
          <w:highlight w:val="yellow"/>
        </w:rPr>
      </w:pPr>
    </w:p>
    <w:p w14:paraId="59779E43" w14:textId="77777777" w:rsidR="00044271" w:rsidRPr="0008602B" w:rsidRDefault="00044271" w:rsidP="00044271">
      <w:pPr>
        <w:rPr>
          <w:i/>
          <w:sz w:val="24"/>
          <w:szCs w:val="24"/>
          <w:u w:val="single"/>
        </w:rPr>
      </w:pPr>
    </w:p>
    <w:p w14:paraId="5CFF5D22" w14:textId="77777777" w:rsidR="00044271" w:rsidRDefault="00044271" w:rsidP="00044271">
      <w:pPr>
        <w:tabs>
          <w:tab w:val="left" w:pos="993"/>
        </w:tabs>
        <w:jc w:val="both"/>
        <w:rPr>
          <w:spacing w:val="5"/>
          <w:sz w:val="24"/>
          <w:szCs w:val="24"/>
        </w:rPr>
      </w:pPr>
      <w:r>
        <w:rPr>
          <w:spacing w:val="5"/>
          <w:sz w:val="24"/>
          <w:szCs w:val="24"/>
        </w:rPr>
        <w:t>В. о. директора Департаменту освіти та науки                          Олександр ХМЕЛІВСЬКИЙ</w:t>
      </w:r>
    </w:p>
    <w:p w14:paraId="4BA4D7AA" w14:textId="77777777" w:rsidR="00044271" w:rsidRDefault="00044271" w:rsidP="00044271">
      <w:pPr>
        <w:tabs>
          <w:tab w:val="left" w:pos="993"/>
        </w:tabs>
        <w:ind w:firstLine="709"/>
        <w:jc w:val="both"/>
        <w:rPr>
          <w:spacing w:val="5"/>
          <w:sz w:val="24"/>
          <w:szCs w:val="24"/>
        </w:rPr>
      </w:pPr>
    </w:p>
    <w:p w14:paraId="0DF26755" w14:textId="77777777" w:rsidR="00044271" w:rsidRDefault="00044271" w:rsidP="00044271">
      <w:pPr>
        <w:tabs>
          <w:tab w:val="left" w:pos="993"/>
        </w:tabs>
        <w:ind w:firstLine="709"/>
        <w:jc w:val="both"/>
        <w:rPr>
          <w:spacing w:val="5"/>
          <w:sz w:val="24"/>
          <w:szCs w:val="24"/>
        </w:rPr>
      </w:pPr>
    </w:p>
    <w:p w14:paraId="2772E1CD" w14:textId="77777777" w:rsidR="00044271" w:rsidRDefault="00044271" w:rsidP="00044271">
      <w:pPr>
        <w:tabs>
          <w:tab w:val="left" w:pos="993"/>
        </w:tabs>
        <w:ind w:firstLine="709"/>
        <w:jc w:val="both"/>
        <w:rPr>
          <w:spacing w:val="5"/>
          <w:sz w:val="24"/>
          <w:szCs w:val="24"/>
        </w:rPr>
      </w:pPr>
    </w:p>
    <w:p w14:paraId="7D4D389B" w14:textId="77777777" w:rsidR="00044271" w:rsidRDefault="00044271" w:rsidP="00044271">
      <w:pPr>
        <w:tabs>
          <w:tab w:val="left" w:pos="993"/>
        </w:tabs>
        <w:ind w:firstLine="709"/>
        <w:jc w:val="both"/>
        <w:rPr>
          <w:spacing w:val="5"/>
          <w:sz w:val="24"/>
          <w:szCs w:val="24"/>
        </w:rPr>
      </w:pPr>
    </w:p>
    <w:p w14:paraId="168188EC" w14:textId="77777777" w:rsidR="00044271" w:rsidRDefault="00044271" w:rsidP="00044271">
      <w:pPr>
        <w:tabs>
          <w:tab w:val="left" w:pos="993"/>
        </w:tabs>
        <w:jc w:val="both"/>
        <w:rPr>
          <w:spacing w:val="5"/>
          <w:sz w:val="24"/>
          <w:szCs w:val="24"/>
        </w:rPr>
      </w:pPr>
      <w:r>
        <w:rPr>
          <w:spacing w:val="5"/>
          <w:sz w:val="24"/>
          <w:szCs w:val="24"/>
        </w:rPr>
        <w:t xml:space="preserve">Начальник фінансово-економічного </w:t>
      </w:r>
    </w:p>
    <w:p w14:paraId="026E8DE5" w14:textId="77777777" w:rsidR="00044271" w:rsidRDefault="00044271" w:rsidP="00044271">
      <w:pPr>
        <w:tabs>
          <w:tab w:val="left" w:pos="993"/>
        </w:tabs>
        <w:jc w:val="both"/>
        <w:rPr>
          <w:spacing w:val="5"/>
          <w:sz w:val="24"/>
          <w:szCs w:val="24"/>
        </w:rPr>
      </w:pPr>
      <w:r>
        <w:rPr>
          <w:spacing w:val="5"/>
          <w:sz w:val="24"/>
          <w:szCs w:val="24"/>
        </w:rPr>
        <w:t>відділу - головний бухгалтер                                                          Оксана ЛІСОВОДСЬКА</w:t>
      </w:r>
    </w:p>
    <w:p w14:paraId="66463A98" w14:textId="77777777" w:rsidR="00044271" w:rsidRDefault="00044271" w:rsidP="00044271">
      <w:pPr>
        <w:tabs>
          <w:tab w:val="left" w:pos="993"/>
        </w:tabs>
        <w:ind w:firstLine="709"/>
        <w:jc w:val="both"/>
        <w:rPr>
          <w:spacing w:val="5"/>
          <w:sz w:val="24"/>
          <w:szCs w:val="24"/>
          <w:highlight w:val="yellow"/>
        </w:rPr>
      </w:pPr>
    </w:p>
    <w:p w14:paraId="5EB83AB1" w14:textId="77777777" w:rsidR="00C12D07" w:rsidRDefault="00C12D07" w:rsidP="009F5706">
      <w:pPr>
        <w:pStyle w:val="13"/>
        <w:jc w:val="both"/>
        <w:rPr>
          <w:sz w:val="24"/>
          <w:szCs w:val="24"/>
        </w:rPr>
      </w:pPr>
    </w:p>
    <w:sectPr w:rsidR="00C12D07" w:rsidSect="00410CDF">
      <w:footerReference w:type="even" r:id="rId9"/>
      <w:footerReference w:type="default" r:id="rId10"/>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31527" w14:textId="77777777" w:rsidR="001C5086" w:rsidRDefault="001C5086">
      <w:r>
        <w:separator/>
      </w:r>
    </w:p>
  </w:endnote>
  <w:endnote w:type="continuationSeparator" w:id="0">
    <w:p w14:paraId="3D67BA98" w14:textId="77777777" w:rsidR="001C5086" w:rsidRDefault="001C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C9F9" w14:textId="77777777" w:rsidR="002C64C6" w:rsidRDefault="002C64C6"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2C64C6" w:rsidRDefault="002C64C6"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369C" w14:textId="77777777" w:rsidR="002C64C6" w:rsidRDefault="002C64C6"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A00EE">
      <w:rPr>
        <w:rStyle w:val="aa"/>
        <w:noProof/>
      </w:rPr>
      <w:t>6</w:t>
    </w:r>
    <w:r>
      <w:rPr>
        <w:rStyle w:val="aa"/>
      </w:rPr>
      <w:fldChar w:fldCharType="end"/>
    </w:r>
  </w:p>
  <w:p w14:paraId="3E45C268" w14:textId="77777777" w:rsidR="002C64C6" w:rsidRDefault="002C64C6"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0807" w14:textId="77777777" w:rsidR="001C5086" w:rsidRDefault="001C5086">
      <w:r>
        <w:separator/>
      </w:r>
    </w:p>
  </w:footnote>
  <w:footnote w:type="continuationSeparator" w:id="0">
    <w:p w14:paraId="71546C05" w14:textId="77777777" w:rsidR="001C5086" w:rsidRDefault="001C5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2">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3">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8530964"/>
    <w:multiLevelType w:val="hybridMultilevel"/>
    <w:tmpl w:val="17E65194"/>
    <w:lvl w:ilvl="0" w:tplc="DB0C15B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088A5076"/>
    <w:multiLevelType w:val="hybridMultilevel"/>
    <w:tmpl w:val="03041EE4"/>
    <w:lvl w:ilvl="0" w:tplc="500C5B5A">
      <w:start w:val="7"/>
      <w:numFmt w:val="bullet"/>
      <w:lvlText w:val="-"/>
      <w:lvlJc w:val="left"/>
      <w:pPr>
        <w:ind w:left="1353" w:hanging="360"/>
      </w:pPr>
      <w:rPr>
        <w:rFonts w:ascii="Times New Roman" w:eastAsia="Times New Roman" w:hAnsi="Times New Roman" w:cs="Times New Roman"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7">
    <w:nsid w:val="0AC60217"/>
    <w:multiLevelType w:val="multilevel"/>
    <w:tmpl w:val="39DAF2EA"/>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nsid w:val="138576E2"/>
    <w:multiLevelType w:val="hybridMultilevel"/>
    <w:tmpl w:val="1F7E6CA0"/>
    <w:lvl w:ilvl="0" w:tplc="07129AC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7964F4E"/>
    <w:multiLevelType w:val="hybridMultilevel"/>
    <w:tmpl w:val="5858A774"/>
    <w:lvl w:ilvl="0" w:tplc="5FD4E316">
      <w:start w:val="1"/>
      <w:numFmt w:val="bullet"/>
      <w:lvlText w:val=""/>
      <w:lvlJc w:val="left"/>
      <w:pPr>
        <w:ind w:left="1083" w:hanging="360"/>
      </w:pPr>
      <w:rPr>
        <w:rFonts w:ascii="Symbol" w:eastAsia="Times New Roman" w:hAnsi="Symbol"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10">
    <w:nsid w:val="2AAF2793"/>
    <w:multiLevelType w:val="hybridMultilevel"/>
    <w:tmpl w:val="8F64674E"/>
    <w:lvl w:ilvl="0" w:tplc="2EE8D9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2EE8D974">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D7E72E3"/>
    <w:multiLevelType w:val="hybridMultilevel"/>
    <w:tmpl w:val="0DD4D05C"/>
    <w:lvl w:ilvl="0" w:tplc="8272E1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1D90113"/>
    <w:multiLevelType w:val="hybridMultilevel"/>
    <w:tmpl w:val="64C2035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nsid w:val="448D17F3"/>
    <w:multiLevelType w:val="hybridMultilevel"/>
    <w:tmpl w:val="D5A6BF96"/>
    <w:lvl w:ilvl="0" w:tplc="85B27CE4">
      <w:start w:val="4"/>
      <w:numFmt w:val="bullet"/>
      <w:lvlText w:val="-"/>
      <w:lvlJc w:val="left"/>
      <w:pPr>
        <w:ind w:left="1087" w:hanging="360"/>
      </w:pPr>
      <w:rPr>
        <w:rFonts w:ascii="Times New Roman" w:eastAsiaTheme="minorHAnsi" w:hAnsi="Times New Roman" w:cs="Times New Roman" w:hint="default"/>
      </w:rPr>
    </w:lvl>
    <w:lvl w:ilvl="1" w:tplc="04220003" w:tentative="1">
      <w:start w:val="1"/>
      <w:numFmt w:val="bullet"/>
      <w:lvlText w:val="o"/>
      <w:lvlJc w:val="left"/>
      <w:pPr>
        <w:ind w:left="1807" w:hanging="360"/>
      </w:pPr>
      <w:rPr>
        <w:rFonts w:ascii="Courier New" w:hAnsi="Courier New" w:cs="Courier New" w:hint="default"/>
      </w:rPr>
    </w:lvl>
    <w:lvl w:ilvl="2" w:tplc="04220005" w:tentative="1">
      <w:start w:val="1"/>
      <w:numFmt w:val="bullet"/>
      <w:lvlText w:val=""/>
      <w:lvlJc w:val="left"/>
      <w:pPr>
        <w:ind w:left="2527" w:hanging="360"/>
      </w:pPr>
      <w:rPr>
        <w:rFonts w:ascii="Wingdings" w:hAnsi="Wingdings" w:hint="default"/>
      </w:rPr>
    </w:lvl>
    <w:lvl w:ilvl="3" w:tplc="04220001" w:tentative="1">
      <w:start w:val="1"/>
      <w:numFmt w:val="bullet"/>
      <w:lvlText w:val=""/>
      <w:lvlJc w:val="left"/>
      <w:pPr>
        <w:ind w:left="3247" w:hanging="360"/>
      </w:pPr>
      <w:rPr>
        <w:rFonts w:ascii="Symbol" w:hAnsi="Symbol" w:hint="default"/>
      </w:rPr>
    </w:lvl>
    <w:lvl w:ilvl="4" w:tplc="04220003" w:tentative="1">
      <w:start w:val="1"/>
      <w:numFmt w:val="bullet"/>
      <w:lvlText w:val="o"/>
      <w:lvlJc w:val="left"/>
      <w:pPr>
        <w:ind w:left="3967" w:hanging="360"/>
      </w:pPr>
      <w:rPr>
        <w:rFonts w:ascii="Courier New" w:hAnsi="Courier New" w:cs="Courier New" w:hint="default"/>
      </w:rPr>
    </w:lvl>
    <w:lvl w:ilvl="5" w:tplc="04220005" w:tentative="1">
      <w:start w:val="1"/>
      <w:numFmt w:val="bullet"/>
      <w:lvlText w:val=""/>
      <w:lvlJc w:val="left"/>
      <w:pPr>
        <w:ind w:left="4687" w:hanging="360"/>
      </w:pPr>
      <w:rPr>
        <w:rFonts w:ascii="Wingdings" w:hAnsi="Wingdings" w:hint="default"/>
      </w:rPr>
    </w:lvl>
    <w:lvl w:ilvl="6" w:tplc="04220001" w:tentative="1">
      <w:start w:val="1"/>
      <w:numFmt w:val="bullet"/>
      <w:lvlText w:val=""/>
      <w:lvlJc w:val="left"/>
      <w:pPr>
        <w:ind w:left="5407" w:hanging="360"/>
      </w:pPr>
      <w:rPr>
        <w:rFonts w:ascii="Symbol" w:hAnsi="Symbol" w:hint="default"/>
      </w:rPr>
    </w:lvl>
    <w:lvl w:ilvl="7" w:tplc="04220003" w:tentative="1">
      <w:start w:val="1"/>
      <w:numFmt w:val="bullet"/>
      <w:lvlText w:val="o"/>
      <w:lvlJc w:val="left"/>
      <w:pPr>
        <w:ind w:left="6127" w:hanging="360"/>
      </w:pPr>
      <w:rPr>
        <w:rFonts w:ascii="Courier New" w:hAnsi="Courier New" w:cs="Courier New" w:hint="default"/>
      </w:rPr>
    </w:lvl>
    <w:lvl w:ilvl="8" w:tplc="04220005" w:tentative="1">
      <w:start w:val="1"/>
      <w:numFmt w:val="bullet"/>
      <w:lvlText w:val=""/>
      <w:lvlJc w:val="left"/>
      <w:pPr>
        <w:ind w:left="6847" w:hanging="360"/>
      </w:pPr>
      <w:rPr>
        <w:rFonts w:ascii="Wingdings" w:hAnsi="Wingdings" w:hint="default"/>
      </w:rPr>
    </w:lvl>
  </w:abstractNum>
  <w:abstractNum w:abstractNumId="16">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8">
    <w:nsid w:val="47EE2754"/>
    <w:multiLevelType w:val="hybridMultilevel"/>
    <w:tmpl w:val="B790B094"/>
    <w:lvl w:ilvl="0" w:tplc="8B7CB00E">
      <w:numFmt w:val="bullet"/>
      <w:lvlText w:val="-"/>
      <w:lvlJc w:val="left"/>
      <w:pPr>
        <w:ind w:left="817" w:hanging="360"/>
      </w:pPr>
      <w:rPr>
        <w:rFonts w:ascii="Times New Roman" w:eastAsiaTheme="minorHAnsi" w:hAnsi="Times New Roman" w:cs="Times New Roman" w:hint="default"/>
      </w:rPr>
    </w:lvl>
    <w:lvl w:ilvl="1" w:tplc="04220003" w:tentative="1">
      <w:start w:val="1"/>
      <w:numFmt w:val="bullet"/>
      <w:lvlText w:val="o"/>
      <w:lvlJc w:val="left"/>
      <w:pPr>
        <w:ind w:left="1537" w:hanging="360"/>
      </w:pPr>
      <w:rPr>
        <w:rFonts w:ascii="Courier New" w:hAnsi="Courier New" w:cs="Courier New" w:hint="default"/>
      </w:rPr>
    </w:lvl>
    <w:lvl w:ilvl="2" w:tplc="04220005" w:tentative="1">
      <w:start w:val="1"/>
      <w:numFmt w:val="bullet"/>
      <w:lvlText w:val=""/>
      <w:lvlJc w:val="left"/>
      <w:pPr>
        <w:ind w:left="2257" w:hanging="360"/>
      </w:pPr>
      <w:rPr>
        <w:rFonts w:ascii="Wingdings" w:hAnsi="Wingdings" w:hint="default"/>
      </w:rPr>
    </w:lvl>
    <w:lvl w:ilvl="3" w:tplc="04220001" w:tentative="1">
      <w:start w:val="1"/>
      <w:numFmt w:val="bullet"/>
      <w:lvlText w:val=""/>
      <w:lvlJc w:val="left"/>
      <w:pPr>
        <w:ind w:left="2977" w:hanging="360"/>
      </w:pPr>
      <w:rPr>
        <w:rFonts w:ascii="Symbol" w:hAnsi="Symbol" w:hint="default"/>
      </w:rPr>
    </w:lvl>
    <w:lvl w:ilvl="4" w:tplc="04220003" w:tentative="1">
      <w:start w:val="1"/>
      <w:numFmt w:val="bullet"/>
      <w:lvlText w:val="o"/>
      <w:lvlJc w:val="left"/>
      <w:pPr>
        <w:ind w:left="3697" w:hanging="360"/>
      </w:pPr>
      <w:rPr>
        <w:rFonts w:ascii="Courier New" w:hAnsi="Courier New" w:cs="Courier New" w:hint="default"/>
      </w:rPr>
    </w:lvl>
    <w:lvl w:ilvl="5" w:tplc="04220005" w:tentative="1">
      <w:start w:val="1"/>
      <w:numFmt w:val="bullet"/>
      <w:lvlText w:val=""/>
      <w:lvlJc w:val="left"/>
      <w:pPr>
        <w:ind w:left="4417" w:hanging="360"/>
      </w:pPr>
      <w:rPr>
        <w:rFonts w:ascii="Wingdings" w:hAnsi="Wingdings" w:hint="default"/>
      </w:rPr>
    </w:lvl>
    <w:lvl w:ilvl="6" w:tplc="04220001" w:tentative="1">
      <w:start w:val="1"/>
      <w:numFmt w:val="bullet"/>
      <w:lvlText w:val=""/>
      <w:lvlJc w:val="left"/>
      <w:pPr>
        <w:ind w:left="5137" w:hanging="360"/>
      </w:pPr>
      <w:rPr>
        <w:rFonts w:ascii="Symbol" w:hAnsi="Symbol" w:hint="default"/>
      </w:rPr>
    </w:lvl>
    <w:lvl w:ilvl="7" w:tplc="04220003" w:tentative="1">
      <w:start w:val="1"/>
      <w:numFmt w:val="bullet"/>
      <w:lvlText w:val="o"/>
      <w:lvlJc w:val="left"/>
      <w:pPr>
        <w:ind w:left="5857" w:hanging="360"/>
      </w:pPr>
      <w:rPr>
        <w:rFonts w:ascii="Courier New" w:hAnsi="Courier New" w:cs="Courier New" w:hint="default"/>
      </w:rPr>
    </w:lvl>
    <w:lvl w:ilvl="8" w:tplc="04220005" w:tentative="1">
      <w:start w:val="1"/>
      <w:numFmt w:val="bullet"/>
      <w:lvlText w:val=""/>
      <w:lvlJc w:val="left"/>
      <w:pPr>
        <w:ind w:left="6577" w:hanging="360"/>
      </w:pPr>
      <w:rPr>
        <w:rFonts w:ascii="Wingdings" w:hAnsi="Wingdings" w:hint="default"/>
      </w:rPr>
    </w:lvl>
  </w:abstractNum>
  <w:abstractNum w:abstractNumId="19">
    <w:nsid w:val="4BAD7D23"/>
    <w:multiLevelType w:val="hybridMultilevel"/>
    <w:tmpl w:val="187C9556"/>
    <w:lvl w:ilvl="0" w:tplc="5998853E">
      <w:numFmt w:val="bullet"/>
      <w:lvlText w:val="-"/>
      <w:lvlJc w:val="left"/>
      <w:pPr>
        <w:ind w:left="1713" w:hanging="360"/>
      </w:pPr>
      <w:rPr>
        <w:rFonts w:ascii="Times New Roman" w:eastAsia="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0">
    <w:nsid w:val="4DB72352"/>
    <w:multiLevelType w:val="hybridMultilevel"/>
    <w:tmpl w:val="5AF01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22">
    <w:nsid w:val="54C95EAF"/>
    <w:multiLevelType w:val="hybridMultilevel"/>
    <w:tmpl w:val="AEA43740"/>
    <w:lvl w:ilvl="0" w:tplc="F8FEBF56">
      <w:start w:val="1"/>
      <w:numFmt w:val="decimal"/>
      <w:lvlText w:val="%1)"/>
      <w:lvlJc w:val="left"/>
      <w:pPr>
        <w:ind w:left="1212" w:hanging="360"/>
      </w:pPr>
      <w:rPr>
        <w:rFonts w:ascii="Times New Roman" w:hAnsi="Times New Roman" w:cs="Times New Roman" w:hint="default"/>
        <w:i/>
        <w:color w:val="auto"/>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7575EC4"/>
    <w:multiLevelType w:val="multilevel"/>
    <w:tmpl w:val="78D60770"/>
    <w:lvl w:ilvl="0">
      <w:start w:val="1"/>
      <w:numFmt w:val="decimal"/>
      <w:lvlText w:val="%1."/>
      <w:lvlJc w:val="left"/>
      <w:pPr>
        <w:ind w:left="1353"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4">
    <w:nsid w:val="5792390A"/>
    <w:multiLevelType w:val="hybridMultilevel"/>
    <w:tmpl w:val="3B9E9182"/>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BF873B0"/>
    <w:multiLevelType w:val="hybridMultilevel"/>
    <w:tmpl w:val="DD940B56"/>
    <w:lvl w:ilvl="0" w:tplc="254661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7">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2FB526B"/>
    <w:multiLevelType w:val="multilevel"/>
    <w:tmpl w:val="DF6E16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9A5B2E"/>
    <w:multiLevelType w:val="hybridMultilevel"/>
    <w:tmpl w:val="D416C80C"/>
    <w:lvl w:ilvl="0" w:tplc="237E19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6"/>
  </w:num>
  <w:num w:numId="2">
    <w:abstractNumId w:val="27"/>
  </w:num>
  <w:num w:numId="3">
    <w:abstractNumId w:val="16"/>
  </w:num>
  <w:num w:numId="4">
    <w:abstractNumId w:val="24"/>
  </w:num>
  <w:num w:numId="5">
    <w:abstractNumId w:val="12"/>
  </w:num>
  <w:num w:numId="6">
    <w:abstractNumId w:val="30"/>
  </w:num>
  <w:num w:numId="7">
    <w:abstractNumId w:val="8"/>
  </w:num>
  <w:num w:numId="8">
    <w:abstractNumId w:val="9"/>
  </w:num>
  <w:num w:numId="9">
    <w:abstractNumId w:val="23"/>
  </w:num>
  <w:num w:numId="10">
    <w:abstractNumId w:val="19"/>
  </w:num>
  <w:num w:numId="11">
    <w:abstractNumId w:val="17"/>
  </w:num>
  <w:num w:numId="12">
    <w:abstractNumId w:val="22"/>
  </w:num>
  <w:num w:numId="13">
    <w:abstractNumId w:val="4"/>
  </w:num>
  <w:num w:numId="14">
    <w:abstractNumId w:val="14"/>
  </w:num>
  <w:num w:numId="15">
    <w:abstractNumId w:val="13"/>
  </w:num>
  <w:num w:numId="16">
    <w:abstractNumId w:val="21"/>
  </w:num>
  <w:num w:numId="17">
    <w:abstractNumId w:val="3"/>
  </w:num>
  <w:num w:numId="18">
    <w:abstractNumId w:val="7"/>
  </w:num>
  <w:num w:numId="19">
    <w:abstractNumId w:val="15"/>
  </w:num>
  <w:num w:numId="20">
    <w:abstractNumId w:val="2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6"/>
  </w:num>
  <w:num w:numId="24">
    <w:abstractNumId w:val="19"/>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8"/>
  </w:num>
  <w:num w:numId="29">
    <w:abstractNumId w:val="5"/>
  </w:num>
  <w:num w:numId="30">
    <w:abstractNumId w:val="10"/>
  </w:num>
  <w:num w:numId="3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324"/>
    <w:rsid w:val="00006491"/>
    <w:rsid w:val="00006B79"/>
    <w:rsid w:val="00006C0E"/>
    <w:rsid w:val="00006CF5"/>
    <w:rsid w:val="000072F1"/>
    <w:rsid w:val="0000731B"/>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652"/>
    <w:rsid w:val="00043BEB"/>
    <w:rsid w:val="00044271"/>
    <w:rsid w:val="00044A86"/>
    <w:rsid w:val="00044ACF"/>
    <w:rsid w:val="0004544F"/>
    <w:rsid w:val="00045F62"/>
    <w:rsid w:val="00046AB8"/>
    <w:rsid w:val="00046ADD"/>
    <w:rsid w:val="0004702F"/>
    <w:rsid w:val="000472D7"/>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353"/>
    <w:rsid w:val="00055C30"/>
    <w:rsid w:val="00056324"/>
    <w:rsid w:val="00056FA4"/>
    <w:rsid w:val="00057D68"/>
    <w:rsid w:val="00061270"/>
    <w:rsid w:val="0006130A"/>
    <w:rsid w:val="00061AE1"/>
    <w:rsid w:val="00061C17"/>
    <w:rsid w:val="00061CA0"/>
    <w:rsid w:val="00061EAD"/>
    <w:rsid w:val="0006210B"/>
    <w:rsid w:val="000638B1"/>
    <w:rsid w:val="00063CE1"/>
    <w:rsid w:val="00064D8D"/>
    <w:rsid w:val="00065189"/>
    <w:rsid w:val="0006519D"/>
    <w:rsid w:val="000652C3"/>
    <w:rsid w:val="00065B16"/>
    <w:rsid w:val="00065C9A"/>
    <w:rsid w:val="00065DAD"/>
    <w:rsid w:val="0006748E"/>
    <w:rsid w:val="00067E9F"/>
    <w:rsid w:val="00070209"/>
    <w:rsid w:val="0007048A"/>
    <w:rsid w:val="00070B88"/>
    <w:rsid w:val="0007209A"/>
    <w:rsid w:val="000727E5"/>
    <w:rsid w:val="00072AC4"/>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B85"/>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1AF"/>
    <w:rsid w:val="000A1B11"/>
    <w:rsid w:val="000A1EFD"/>
    <w:rsid w:val="000A218A"/>
    <w:rsid w:val="000A23E9"/>
    <w:rsid w:val="000A2AE2"/>
    <w:rsid w:val="000A31DB"/>
    <w:rsid w:val="000A4BEA"/>
    <w:rsid w:val="000A546A"/>
    <w:rsid w:val="000A54E6"/>
    <w:rsid w:val="000A5D3A"/>
    <w:rsid w:val="000A7111"/>
    <w:rsid w:val="000A750B"/>
    <w:rsid w:val="000A780A"/>
    <w:rsid w:val="000A78FA"/>
    <w:rsid w:val="000B03FB"/>
    <w:rsid w:val="000B0E2F"/>
    <w:rsid w:val="000B0F8B"/>
    <w:rsid w:val="000B106C"/>
    <w:rsid w:val="000B13F6"/>
    <w:rsid w:val="000B149A"/>
    <w:rsid w:val="000B14A4"/>
    <w:rsid w:val="000B14A8"/>
    <w:rsid w:val="000B167A"/>
    <w:rsid w:val="000B1C63"/>
    <w:rsid w:val="000B2357"/>
    <w:rsid w:val="000B2974"/>
    <w:rsid w:val="000B2E82"/>
    <w:rsid w:val="000B37FA"/>
    <w:rsid w:val="000B38D5"/>
    <w:rsid w:val="000B38EC"/>
    <w:rsid w:val="000B457B"/>
    <w:rsid w:val="000B4CE0"/>
    <w:rsid w:val="000B51ED"/>
    <w:rsid w:val="000B5322"/>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3A8C"/>
    <w:rsid w:val="000C40A6"/>
    <w:rsid w:val="000C4126"/>
    <w:rsid w:val="000C58E1"/>
    <w:rsid w:val="000C6EB9"/>
    <w:rsid w:val="000C7213"/>
    <w:rsid w:val="000C760E"/>
    <w:rsid w:val="000C7A26"/>
    <w:rsid w:val="000D07F2"/>
    <w:rsid w:val="000D0DDC"/>
    <w:rsid w:val="000D10BC"/>
    <w:rsid w:val="000D13CF"/>
    <w:rsid w:val="000D1726"/>
    <w:rsid w:val="000D222A"/>
    <w:rsid w:val="000D23FB"/>
    <w:rsid w:val="000D37C2"/>
    <w:rsid w:val="000D3CD2"/>
    <w:rsid w:val="000D3EEB"/>
    <w:rsid w:val="000D3F31"/>
    <w:rsid w:val="000D5B66"/>
    <w:rsid w:val="000D6147"/>
    <w:rsid w:val="000D65EC"/>
    <w:rsid w:val="000D6723"/>
    <w:rsid w:val="000D6B19"/>
    <w:rsid w:val="000D6C60"/>
    <w:rsid w:val="000D6D59"/>
    <w:rsid w:val="000D7A96"/>
    <w:rsid w:val="000E003E"/>
    <w:rsid w:val="000E08F5"/>
    <w:rsid w:val="000E1510"/>
    <w:rsid w:val="000E1946"/>
    <w:rsid w:val="000E1AD9"/>
    <w:rsid w:val="000E1C77"/>
    <w:rsid w:val="000E1D5B"/>
    <w:rsid w:val="000E26F5"/>
    <w:rsid w:val="000E27B7"/>
    <w:rsid w:val="000E2AD4"/>
    <w:rsid w:val="000E2D9C"/>
    <w:rsid w:val="000E3257"/>
    <w:rsid w:val="000E343F"/>
    <w:rsid w:val="000E3CAA"/>
    <w:rsid w:val="000E3EA3"/>
    <w:rsid w:val="000E4091"/>
    <w:rsid w:val="000E428A"/>
    <w:rsid w:val="000E4F46"/>
    <w:rsid w:val="000E6009"/>
    <w:rsid w:val="000E6221"/>
    <w:rsid w:val="000E6855"/>
    <w:rsid w:val="000E68BD"/>
    <w:rsid w:val="000E7366"/>
    <w:rsid w:val="000E7714"/>
    <w:rsid w:val="000E7843"/>
    <w:rsid w:val="000E7942"/>
    <w:rsid w:val="000E7B8E"/>
    <w:rsid w:val="000F04E3"/>
    <w:rsid w:val="000F0A7E"/>
    <w:rsid w:val="000F1919"/>
    <w:rsid w:val="000F1929"/>
    <w:rsid w:val="000F1A97"/>
    <w:rsid w:val="000F2D5B"/>
    <w:rsid w:val="000F3A3F"/>
    <w:rsid w:val="000F416A"/>
    <w:rsid w:val="000F5097"/>
    <w:rsid w:val="000F50FC"/>
    <w:rsid w:val="000F551F"/>
    <w:rsid w:val="000F5B77"/>
    <w:rsid w:val="000F5B99"/>
    <w:rsid w:val="000F5D7E"/>
    <w:rsid w:val="000F6E15"/>
    <w:rsid w:val="000F7560"/>
    <w:rsid w:val="000F783C"/>
    <w:rsid w:val="001007CE"/>
    <w:rsid w:val="00100B2C"/>
    <w:rsid w:val="0010115D"/>
    <w:rsid w:val="00101837"/>
    <w:rsid w:val="001018DD"/>
    <w:rsid w:val="00102228"/>
    <w:rsid w:val="00103A29"/>
    <w:rsid w:val="001041C7"/>
    <w:rsid w:val="00104231"/>
    <w:rsid w:val="0010481C"/>
    <w:rsid w:val="0010538B"/>
    <w:rsid w:val="001053A6"/>
    <w:rsid w:val="00105467"/>
    <w:rsid w:val="00105B2F"/>
    <w:rsid w:val="00105BBC"/>
    <w:rsid w:val="0010663E"/>
    <w:rsid w:val="00106F62"/>
    <w:rsid w:val="00107997"/>
    <w:rsid w:val="00110353"/>
    <w:rsid w:val="0011042B"/>
    <w:rsid w:val="00110EBF"/>
    <w:rsid w:val="0011117E"/>
    <w:rsid w:val="001113DF"/>
    <w:rsid w:val="00111744"/>
    <w:rsid w:val="00112500"/>
    <w:rsid w:val="00112D9C"/>
    <w:rsid w:val="00113958"/>
    <w:rsid w:val="00113CDB"/>
    <w:rsid w:val="0011478B"/>
    <w:rsid w:val="001149A8"/>
    <w:rsid w:val="00114FCB"/>
    <w:rsid w:val="00115974"/>
    <w:rsid w:val="001160A8"/>
    <w:rsid w:val="001170E9"/>
    <w:rsid w:val="001173E1"/>
    <w:rsid w:val="001202B1"/>
    <w:rsid w:val="00120318"/>
    <w:rsid w:val="001203EF"/>
    <w:rsid w:val="001205DC"/>
    <w:rsid w:val="001205FF"/>
    <w:rsid w:val="00120730"/>
    <w:rsid w:val="00120C0A"/>
    <w:rsid w:val="00121E1E"/>
    <w:rsid w:val="00121FB8"/>
    <w:rsid w:val="00123182"/>
    <w:rsid w:val="00123456"/>
    <w:rsid w:val="001235BB"/>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34F4"/>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1C7F"/>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1A13"/>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B10"/>
    <w:rsid w:val="00181E3A"/>
    <w:rsid w:val="00181E44"/>
    <w:rsid w:val="00182580"/>
    <w:rsid w:val="00182A3A"/>
    <w:rsid w:val="00182BF0"/>
    <w:rsid w:val="00183C21"/>
    <w:rsid w:val="00183D30"/>
    <w:rsid w:val="001846C2"/>
    <w:rsid w:val="0018578D"/>
    <w:rsid w:val="00185B99"/>
    <w:rsid w:val="001863AB"/>
    <w:rsid w:val="001864FA"/>
    <w:rsid w:val="00186BA6"/>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DC2"/>
    <w:rsid w:val="001A021F"/>
    <w:rsid w:val="001A0BC1"/>
    <w:rsid w:val="001A0F30"/>
    <w:rsid w:val="001A115A"/>
    <w:rsid w:val="001A17F9"/>
    <w:rsid w:val="001A1BA3"/>
    <w:rsid w:val="001A1FB3"/>
    <w:rsid w:val="001A2262"/>
    <w:rsid w:val="001A2445"/>
    <w:rsid w:val="001A3781"/>
    <w:rsid w:val="001A3BD5"/>
    <w:rsid w:val="001A4179"/>
    <w:rsid w:val="001A4387"/>
    <w:rsid w:val="001A4757"/>
    <w:rsid w:val="001A4803"/>
    <w:rsid w:val="001A493B"/>
    <w:rsid w:val="001A4D4B"/>
    <w:rsid w:val="001A4D81"/>
    <w:rsid w:val="001A5011"/>
    <w:rsid w:val="001A50FE"/>
    <w:rsid w:val="001A5FB5"/>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810"/>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086"/>
    <w:rsid w:val="001C5ED3"/>
    <w:rsid w:val="001C6D96"/>
    <w:rsid w:val="001C7B13"/>
    <w:rsid w:val="001D0159"/>
    <w:rsid w:val="001D02FB"/>
    <w:rsid w:val="001D0340"/>
    <w:rsid w:val="001D05A9"/>
    <w:rsid w:val="001D0E3A"/>
    <w:rsid w:val="001D1682"/>
    <w:rsid w:val="001D2A66"/>
    <w:rsid w:val="001D3157"/>
    <w:rsid w:val="001D3267"/>
    <w:rsid w:val="001D326C"/>
    <w:rsid w:val="001D451D"/>
    <w:rsid w:val="001D4DAF"/>
    <w:rsid w:val="001D4F14"/>
    <w:rsid w:val="001D569C"/>
    <w:rsid w:val="001D63FA"/>
    <w:rsid w:val="001D6895"/>
    <w:rsid w:val="001D71A6"/>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575"/>
    <w:rsid w:val="001E68BB"/>
    <w:rsid w:val="001E69F1"/>
    <w:rsid w:val="001E72A1"/>
    <w:rsid w:val="001E7F28"/>
    <w:rsid w:val="001F12F7"/>
    <w:rsid w:val="001F1343"/>
    <w:rsid w:val="001F13EB"/>
    <w:rsid w:val="001F14C9"/>
    <w:rsid w:val="001F1820"/>
    <w:rsid w:val="001F2D38"/>
    <w:rsid w:val="001F3B23"/>
    <w:rsid w:val="001F3E50"/>
    <w:rsid w:val="001F4326"/>
    <w:rsid w:val="001F5A4D"/>
    <w:rsid w:val="001F6BEA"/>
    <w:rsid w:val="002001E3"/>
    <w:rsid w:val="00200D9F"/>
    <w:rsid w:val="0020110A"/>
    <w:rsid w:val="00201EDA"/>
    <w:rsid w:val="00201EEA"/>
    <w:rsid w:val="002024B9"/>
    <w:rsid w:val="00202D0F"/>
    <w:rsid w:val="002034C3"/>
    <w:rsid w:val="00204313"/>
    <w:rsid w:val="002048CE"/>
    <w:rsid w:val="00204B12"/>
    <w:rsid w:val="0020577A"/>
    <w:rsid w:val="00205ADA"/>
    <w:rsid w:val="00206B3B"/>
    <w:rsid w:val="002072F9"/>
    <w:rsid w:val="00207D25"/>
    <w:rsid w:val="0021067D"/>
    <w:rsid w:val="002109F2"/>
    <w:rsid w:val="002118C8"/>
    <w:rsid w:val="00211D16"/>
    <w:rsid w:val="00212B69"/>
    <w:rsid w:val="00212E30"/>
    <w:rsid w:val="0021333C"/>
    <w:rsid w:val="002135A8"/>
    <w:rsid w:val="00213604"/>
    <w:rsid w:val="002151A5"/>
    <w:rsid w:val="0021590E"/>
    <w:rsid w:val="00215F03"/>
    <w:rsid w:val="002166FF"/>
    <w:rsid w:val="0021681F"/>
    <w:rsid w:val="00217922"/>
    <w:rsid w:val="00217C43"/>
    <w:rsid w:val="00217FEF"/>
    <w:rsid w:val="00220605"/>
    <w:rsid w:val="0022098A"/>
    <w:rsid w:val="00221123"/>
    <w:rsid w:val="002213DD"/>
    <w:rsid w:val="002213ED"/>
    <w:rsid w:val="00221554"/>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37F18"/>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47D47"/>
    <w:rsid w:val="0025003E"/>
    <w:rsid w:val="00250804"/>
    <w:rsid w:val="00250B36"/>
    <w:rsid w:val="00250C5C"/>
    <w:rsid w:val="002510F3"/>
    <w:rsid w:val="00251135"/>
    <w:rsid w:val="00252A9A"/>
    <w:rsid w:val="00252CE8"/>
    <w:rsid w:val="0025321E"/>
    <w:rsid w:val="00253B1F"/>
    <w:rsid w:val="002541EA"/>
    <w:rsid w:val="0025429A"/>
    <w:rsid w:val="00254A40"/>
    <w:rsid w:val="00254D01"/>
    <w:rsid w:val="00254F6F"/>
    <w:rsid w:val="002552DC"/>
    <w:rsid w:val="00255839"/>
    <w:rsid w:val="002562FB"/>
    <w:rsid w:val="00257905"/>
    <w:rsid w:val="00257B1F"/>
    <w:rsid w:val="00257EDA"/>
    <w:rsid w:val="002603E1"/>
    <w:rsid w:val="00260BF8"/>
    <w:rsid w:val="00260F27"/>
    <w:rsid w:val="00260F30"/>
    <w:rsid w:val="00260FA3"/>
    <w:rsid w:val="00261771"/>
    <w:rsid w:val="00262FBD"/>
    <w:rsid w:val="00265C61"/>
    <w:rsid w:val="00265E51"/>
    <w:rsid w:val="00265F83"/>
    <w:rsid w:val="002664EB"/>
    <w:rsid w:val="00266A44"/>
    <w:rsid w:val="0026701C"/>
    <w:rsid w:val="002700E8"/>
    <w:rsid w:val="00270576"/>
    <w:rsid w:val="002706B0"/>
    <w:rsid w:val="0027144D"/>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7DC"/>
    <w:rsid w:val="00276EA3"/>
    <w:rsid w:val="0027762E"/>
    <w:rsid w:val="00280A87"/>
    <w:rsid w:val="00280AC8"/>
    <w:rsid w:val="00280B0C"/>
    <w:rsid w:val="0028185A"/>
    <w:rsid w:val="00281E7A"/>
    <w:rsid w:val="00282746"/>
    <w:rsid w:val="002829DF"/>
    <w:rsid w:val="00282BD7"/>
    <w:rsid w:val="00282C42"/>
    <w:rsid w:val="002835C7"/>
    <w:rsid w:val="00283801"/>
    <w:rsid w:val="00284248"/>
    <w:rsid w:val="0028443B"/>
    <w:rsid w:val="00284928"/>
    <w:rsid w:val="0028534C"/>
    <w:rsid w:val="00285F36"/>
    <w:rsid w:val="002867A9"/>
    <w:rsid w:val="002869A3"/>
    <w:rsid w:val="00286DC0"/>
    <w:rsid w:val="0028704B"/>
    <w:rsid w:val="00287B46"/>
    <w:rsid w:val="00287D44"/>
    <w:rsid w:val="00290C74"/>
    <w:rsid w:val="00290D39"/>
    <w:rsid w:val="00290E57"/>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1E66"/>
    <w:rsid w:val="002A22B5"/>
    <w:rsid w:val="002A2368"/>
    <w:rsid w:val="002A2ECE"/>
    <w:rsid w:val="002A37FC"/>
    <w:rsid w:val="002A4732"/>
    <w:rsid w:val="002A4F5A"/>
    <w:rsid w:val="002A5B05"/>
    <w:rsid w:val="002A5B08"/>
    <w:rsid w:val="002A5B56"/>
    <w:rsid w:val="002A6746"/>
    <w:rsid w:val="002A6D14"/>
    <w:rsid w:val="002B0D91"/>
    <w:rsid w:val="002B0ECF"/>
    <w:rsid w:val="002B1971"/>
    <w:rsid w:val="002B19E4"/>
    <w:rsid w:val="002B2040"/>
    <w:rsid w:val="002B335A"/>
    <w:rsid w:val="002B3567"/>
    <w:rsid w:val="002B3C54"/>
    <w:rsid w:val="002B45FB"/>
    <w:rsid w:val="002B478E"/>
    <w:rsid w:val="002B4E39"/>
    <w:rsid w:val="002B5A0D"/>
    <w:rsid w:val="002B6077"/>
    <w:rsid w:val="002B65CD"/>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4C6"/>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0B9"/>
    <w:rsid w:val="002E1730"/>
    <w:rsid w:val="002E1DA4"/>
    <w:rsid w:val="002E21D8"/>
    <w:rsid w:val="002E24D7"/>
    <w:rsid w:val="002E2CA0"/>
    <w:rsid w:val="002E2CE7"/>
    <w:rsid w:val="002E35F2"/>
    <w:rsid w:val="002E36C5"/>
    <w:rsid w:val="002E3954"/>
    <w:rsid w:val="002E3A32"/>
    <w:rsid w:val="002E3AAC"/>
    <w:rsid w:val="002E3CE0"/>
    <w:rsid w:val="002E3F8A"/>
    <w:rsid w:val="002E46EE"/>
    <w:rsid w:val="002E4E69"/>
    <w:rsid w:val="002E52B8"/>
    <w:rsid w:val="002E6667"/>
    <w:rsid w:val="002E6962"/>
    <w:rsid w:val="002F028F"/>
    <w:rsid w:val="002F18BD"/>
    <w:rsid w:val="002F1F2E"/>
    <w:rsid w:val="002F288D"/>
    <w:rsid w:val="002F3676"/>
    <w:rsid w:val="002F395B"/>
    <w:rsid w:val="002F3DD7"/>
    <w:rsid w:val="002F560E"/>
    <w:rsid w:val="002F5ECE"/>
    <w:rsid w:val="002F6913"/>
    <w:rsid w:val="002F6B64"/>
    <w:rsid w:val="002F6EB5"/>
    <w:rsid w:val="002F716D"/>
    <w:rsid w:val="002F7C94"/>
    <w:rsid w:val="00300361"/>
    <w:rsid w:val="00300761"/>
    <w:rsid w:val="003009A3"/>
    <w:rsid w:val="00301224"/>
    <w:rsid w:val="00301B54"/>
    <w:rsid w:val="00302055"/>
    <w:rsid w:val="003027D0"/>
    <w:rsid w:val="00302A33"/>
    <w:rsid w:val="00302DF4"/>
    <w:rsid w:val="0030362C"/>
    <w:rsid w:val="00304185"/>
    <w:rsid w:val="00304225"/>
    <w:rsid w:val="00304456"/>
    <w:rsid w:val="00304885"/>
    <w:rsid w:val="003101AF"/>
    <w:rsid w:val="00310384"/>
    <w:rsid w:val="00310948"/>
    <w:rsid w:val="00310E32"/>
    <w:rsid w:val="003115A2"/>
    <w:rsid w:val="00311D84"/>
    <w:rsid w:val="00311F78"/>
    <w:rsid w:val="0031284B"/>
    <w:rsid w:val="00313A0E"/>
    <w:rsid w:val="00315159"/>
    <w:rsid w:val="003153A1"/>
    <w:rsid w:val="003153A2"/>
    <w:rsid w:val="0031554F"/>
    <w:rsid w:val="00316E68"/>
    <w:rsid w:val="003170F4"/>
    <w:rsid w:val="003175A2"/>
    <w:rsid w:val="00317D42"/>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0B6C"/>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7A3"/>
    <w:rsid w:val="00337DF7"/>
    <w:rsid w:val="003404F7"/>
    <w:rsid w:val="00340609"/>
    <w:rsid w:val="00340C39"/>
    <w:rsid w:val="00340FD9"/>
    <w:rsid w:val="003416A7"/>
    <w:rsid w:val="003420DA"/>
    <w:rsid w:val="00342174"/>
    <w:rsid w:val="0034323A"/>
    <w:rsid w:val="00343921"/>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7B6"/>
    <w:rsid w:val="00351E63"/>
    <w:rsid w:val="00352231"/>
    <w:rsid w:val="00352E21"/>
    <w:rsid w:val="003531BB"/>
    <w:rsid w:val="00353417"/>
    <w:rsid w:val="00354617"/>
    <w:rsid w:val="00354B04"/>
    <w:rsid w:val="00354E12"/>
    <w:rsid w:val="00354E34"/>
    <w:rsid w:val="0035524D"/>
    <w:rsid w:val="00355281"/>
    <w:rsid w:val="003559D1"/>
    <w:rsid w:val="00355BFA"/>
    <w:rsid w:val="003562CF"/>
    <w:rsid w:val="003572C3"/>
    <w:rsid w:val="003575F8"/>
    <w:rsid w:val="00357CDC"/>
    <w:rsid w:val="00357D49"/>
    <w:rsid w:val="00357DD0"/>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0E5D"/>
    <w:rsid w:val="00371357"/>
    <w:rsid w:val="00371671"/>
    <w:rsid w:val="003718AD"/>
    <w:rsid w:val="00371997"/>
    <w:rsid w:val="00371C27"/>
    <w:rsid w:val="003721C4"/>
    <w:rsid w:val="00372484"/>
    <w:rsid w:val="0037301D"/>
    <w:rsid w:val="003731DF"/>
    <w:rsid w:val="00373C76"/>
    <w:rsid w:val="003740EB"/>
    <w:rsid w:val="00374103"/>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1A93"/>
    <w:rsid w:val="00382336"/>
    <w:rsid w:val="003825A0"/>
    <w:rsid w:val="00382678"/>
    <w:rsid w:val="00383A74"/>
    <w:rsid w:val="0038511D"/>
    <w:rsid w:val="00385D78"/>
    <w:rsid w:val="00385F3B"/>
    <w:rsid w:val="0038602A"/>
    <w:rsid w:val="0038602C"/>
    <w:rsid w:val="00386787"/>
    <w:rsid w:val="00386E18"/>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47E8"/>
    <w:rsid w:val="003B54B8"/>
    <w:rsid w:val="003B5638"/>
    <w:rsid w:val="003B5BD6"/>
    <w:rsid w:val="003B602C"/>
    <w:rsid w:val="003B686A"/>
    <w:rsid w:val="003B6D9A"/>
    <w:rsid w:val="003B6E9D"/>
    <w:rsid w:val="003B7159"/>
    <w:rsid w:val="003B724C"/>
    <w:rsid w:val="003B7A09"/>
    <w:rsid w:val="003B7E53"/>
    <w:rsid w:val="003B7E89"/>
    <w:rsid w:val="003C01AE"/>
    <w:rsid w:val="003C0284"/>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EDC"/>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699"/>
    <w:rsid w:val="003E2CAB"/>
    <w:rsid w:val="003E37CB"/>
    <w:rsid w:val="003E3940"/>
    <w:rsid w:val="003E4619"/>
    <w:rsid w:val="003E4B30"/>
    <w:rsid w:val="003E4D90"/>
    <w:rsid w:val="003E4ED5"/>
    <w:rsid w:val="003E5124"/>
    <w:rsid w:val="003E5349"/>
    <w:rsid w:val="003E55D5"/>
    <w:rsid w:val="003E5BF5"/>
    <w:rsid w:val="003E6A1B"/>
    <w:rsid w:val="003E6F5B"/>
    <w:rsid w:val="003E7B8A"/>
    <w:rsid w:val="003F00AC"/>
    <w:rsid w:val="003F0279"/>
    <w:rsid w:val="003F092B"/>
    <w:rsid w:val="003F0DA7"/>
    <w:rsid w:val="003F1225"/>
    <w:rsid w:val="003F1595"/>
    <w:rsid w:val="003F18E9"/>
    <w:rsid w:val="003F1A54"/>
    <w:rsid w:val="003F2053"/>
    <w:rsid w:val="003F288F"/>
    <w:rsid w:val="003F29A8"/>
    <w:rsid w:val="003F2A44"/>
    <w:rsid w:val="003F3BEC"/>
    <w:rsid w:val="003F435E"/>
    <w:rsid w:val="003F46DD"/>
    <w:rsid w:val="003F47B8"/>
    <w:rsid w:val="003F5CC1"/>
    <w:rsid w:val="003F5D15"/>
    <w:rsid w:val="003F62F4"/>
    <w:rsid w:val="003F696B"/>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07EDA"/>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475"/>
    <w:rsid w:val="00425701"/>
    <w:rsid w:val="004260A9"/>
    <w:rsid w:val="00426208"/>
    <w:rsid w:val="00426334"/>
    <w:rsid w:val="004264C3"/>
    <w:rsid w:val="00426703"/>
    <w:rsid w:val="00426D2A"/>
    <w:rsid w:val="00426E89"/>
    <w:rsid w:val="0042729D"/>
    <w:rsid w:val="004273FC"/>
    <w:rsid w:val="004275D5"/>
    <w:rsid w:val="00427E57"/>
    <w:rsid w:val="00430754"/>
    <w:rsid w:val="004307F2"/>
    <w:rsid w:val="0043084C"/>
    <w:rsid w:val="004308BC"/>
    <w:rsid w:val="00431BD4"/>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517"/>
    <w:rsid w:val="004369EB"/>
    <w:rsid w:val="00436A9E"/>
    <w:rsid w:val="00436AC0"/>
    <w:rsid w:val="00436D66"/>
    <w:rsid w:val="00437696"/>
    <w:rsid w:val="004376BC"/>
    <w:rsid w:val="00440479"/>
    <w:rsid w:val="00440AD6"/>
    <w:rsid w:val="004410E1"/>
    <w:rsid w:val="0044308C"/>
    <w:rsid w:val="00443453"/>
    <w:rsid w:val="004438E8"/>
    <w:rsid w:val="00443B09"/>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1A8B"/>
    <w:rsid w:val="004529DB"/>
    <w:rsid w:val="00452C24"/>
    <w:rsid w:val="004530D3"/>
    <w:rsid w:val="00453148"/>
    <w:rsid w:val="00453623"/>
    <w:rsid w:val="00453B54"/>
    <w:rsid w:val="0045449B"/>
    <w:rsid w:val="00454569"/>
    <w:rsid w:val="0045485A"/>
    <w:rsid w:val="0045490D"/>
    <w:rsid w:val="00454F1E"/>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1DC3"/>
    <w:rsid w:val="00482124"/>
    <w:rsid w:val="0048222F"/>
    <w:rsid w:val="00482894"/>
    <w:rsid w:val="00482CE2"/>
    <w:rsid w:val="00482DC8"/>
    <w:rsid w:val="004832E7"/>
    <w:rsid w:val="004833F0"/>
    <w:rsid w:val="00483ADE"/>
    <w:rsid w:val="00483B69"/>
    <w:rsid w:val="00484010"/>
    <w:rsid w:val="00484180"/>
    <w:rsid w:val="00484230"/>
    <w:rsid w:val="00484678"/>
    <w:rsid w:val="00484787"/>
    <w:rsid w:val="00484A1A"/>
    <w:rsid w:val="00484B6F"/>
    <w:rsid w:val="004855F4"/>
    <w:rsid w:val="0048561F"/>
    <w:rsid w:val="004859DA"/>
    <w:rsid w:val="00486557"/>
    <w:rsid w:val="00486F8C"/>
    <w:rsid w:val="004877F6"/>
    <w:rsid w:val="00491831"/>
    <w:rsid w:val="004919E8"/>
    <w:rsid w:val="004921CC"/>
    <w:rsid w:val="004922A4"/>
    <w:rsid w:val="00492397"/>
    <w:rsid w:val="00492E45"/>
    <w:rsid w:val="00492EB0"/>
    <w:rsid w:val="00493894"/>
    <w:rsid w:val="00493B67"/>
    <w:rsid w:val="004942E7"/>
    <w:rsid w:val="00494A36"/>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C3D"/>
    <w:rsid w:val="004A1FA6"/>
    <w:rsid w:val="004A2A0A"/>
    <w:rsid w:val="004A3A67"/>
    <w:rsid w:val="004A3AA6"/>
    <w:rsid w:val="004A4055"/>
    <w:rsid w:val="004A4B0E"/>
    <w:rsid w:val="004A4B43"/>
    <w:rsid w:val="004A4E17"/>
    <w:rsid w:val="004A4F93"/>
    <w:rsid w:val="004A524E"/>
    <w:rsid w:val="004A563E"/>
    <w:rsid w:val="004A56D1"/>
    <w:rsid w:val="004A591B"/>
    <w:rsid w:val="004A6224"/>
    <w:rsid w:val="004A6F6B"/>
    <w:rsid w:val="004A7182"/>
    <w:rsid w:val="004A732B"/>
    <w:rsid w:val="004A7A1C"/>
    <w:rsid w:val="004A7BF4"/>
    <w:rsid w:val="004A7D79"/>
    <w:rsid w:val="004A7E3A"/>
    <w:rsid w:val="004B0D3E"/>
    <w:rsid w:val="004B0EF9"/>
    <w:rsid w:val="004B10D9"/>
    <w:rsid w:val="004B206F"/>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6CF0"/>
    <w:rsid w:val="004B7140"/>
    <w:rsid w:val="004B7E07"/>
    <w:rsid w:val="004C01A0"/>
    <w:rsid w:val="004C055A"/>
    <w:rsid w:val="004C0B84"/>
    <w:rsid w:val="004C0E5F"/>
    <w:rsid w:val="004C10E9"/>
    <w:rsid w:val="004C1B01"/>
    <w:rsid w:val="004C1BDE"/>
    <w:rsid w:val="004C1CEA"/>
    <w:rsid w:val="004C2413"/>
    <w:rsid w:val="004C2F1F"/>
    <w:rsid w:val="004C35DA"/>
    <w:rsid w:val="004C3FBF"/>
    <w:rsid w:val="004C4592"/>
    <w:rsid w:val="004C4627"/>
    <w:rsid w:val="004C50C8"/>
    <w:rsid w:val="004C513A"/>
    <w:rsid w:val="004C54A7"/>
    <w:rsid w:val="004C6574"/>
    <w:rsid w:val="004C67D3"/>
    <w:rsid w:val="004C6897"/>
    <w:rsid w:val="004C71E2"/>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0E9"/>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1F4E"/>
    <w:rsid w:val="005023A4"/>
    <w:rsid w:val="00502486"/>
    <w:rsid w:val="00502607"/>
    <w:rsid w:val="005038B9"/>
    <w:rsid w:val="00503BBD"/>
    <w:rsid w:val="0050427C"/>
    <w:rsid w:val="00504849"/>
    <w:rsid w:val="00504BEE"/>
    <w:rsid w:val="00504DDE"/>
    <w:rsid w:val="0050539A"/>
    <w:rsid w:val="005056F2"/>
    <w:rsid w:val="00505DBD"/>
    <w:rsid w:val="00505E41"/>
    <w:rsid w:val="00506BDD"/>
    <w:rsid w:val="00506C28"/>
    <w:rsid w:val="0050748D"/>
    <w:rsid w:val="005078EB"/>
    <w:rsid w:val="00507BBC"/>
    <w:rsid w:val="00507E74"/>
    <w:rsid w:val="00507F84"/>
    <w:rsid w:val="005104F3"/>
    <w:rsid w:val="005104F7"/>
    <w:rsid w:val="00510DDB"/>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311"/>
    <w:rsid w:val="005234C2"/>
    <w:rsid w:val="00523D1C"/>
    <w:rsid w:val="00524526"/>
    <w:rsid w:val="00525134"/>
    <w:rsid w:val="00525B75"/>
    <w:rsid w:val="00526020"/>
    <w:rsid w:val="00526255"/>
    <w:rsid w:val="00526721"/>
    <w:rsid w:val="00526752"/>
    <w:rsid w:val="005268DA"/>
    <w:rsid w:val="00526D0A"/>
    <w:rsid w:val="0052783D"/>
    <w:rsid w:val="005310E2"/>
    <w:rsid w:val="00531180"/>
    <w:rsid w:val="00531503"/>
    <w:rsid w:val="005324F0"/>
    <w:rsid w:val="005325F4"/>
    <w:rsid w:val="00533A36"/>
    <w:rsid w:val="0053419D"/>
    <w:rsid w:val="00534546"/>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997"/>
    <w:rsid w:val="00552E95"/>
    <w:rsid w:val="00554025"/>
    <w:rsid w:val="00554246"/>
    <w:rsid w:val="00554574"/>
    <w:rsid w:val="00555447"/>
    <w:rsid w:val="005554A7"/>
    <w:rsid w:val="00555B94"/>
    <w:rsid w:val="00557235"/>
    <w:rsid w:val="0055754B"/>
    <w:rsid w:val="005575E9"/>
    <w:rsid w:val="00557BCE"/>
    <w:rsid w:val="00557F58"/>
    <w:rsid w:val="00560149"/>
    <w:rsid w:val="005601B9"/>
    <w:rsid w:val="005605EC"/>
    <w:rsid w:val="00561E5B"/>
    <w:rsid w:val="00562B28"/>
    <w:rsid w:val="00562EDD"/>
    <w:rsid w:val="0056304C"/>
    <w:rsid w:val="005630DB"/>
    <w:rsid w:val="005632D0"/>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3"/>
    <w:rsid w:val="005775CF"/>
    <w:rsid w:val="00577E25"/>
    <w:rsid w:val="00580122"/>
    <w:rsid w:val="00580B80"/>
    <w:rsid w:val="0058133E"/>
    <w:rsid w:val="0058250A"/>
    <w:rsid w:val="0058320E"/>
    <w:rsid w:val="0058359E"/>
    <w:rsid w:val="00583C35"/>
    <w:rsid w:val="00584251"/>
    <w:rsid w:val="005842E8"/>
    <w:rsid w:val="00584E41"/>
    <w:rsid w:val="00584E72"/>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79C"/>
    <w:rsid w:val="005A5889"/>
    <w:rsid w:val="005A661A"/>
    <w:rsid w:val="005A67BB"/>
    <w:rsid w:val="005A6FDA"/>
    <w:rsid w:val="005A7071"/>
    <w:rsid w:val="005A75A9"/>
    <w:rsid w:val="005A7A3B"/>
    <w:rsid w:val="005A7B5A"/>
    <w:rsid w:val="005B0209"/>
    <w:rsid w:val="005B07D9"/>
    <w:rsid w:val="005B0B1B"/>
    <w:rsid w:val="005B13BD"/>
    <w:rsid w:val="005B1627"/>
    <w:rsid w:val="005B1C31"/>
    <w:rsid w:val="005B2095"/>
    <w:rsid w:val="005B23A4"/>
    <w:rsid w:val="005B2C6F"/>
    <w:rsid w:val="005B2CA8"/>
    <w:rsid w:val="005B2D20"/>
    <w:rsid w:val="005B3027"/>
    <w:rsid w:val="005B3044"/>
    <w:rsid w:val="005B3139"/>
    <w:rsid w:val="005B358A"/>
    <w:rsid w:val="005B3707"/>
    <w:rsid w:val="005B3BA5"/>
    <w:rsid w:val="005B46B2"/>
    <w:rsid w:val="005B4E19"/>
    <w:rsid w:val="005B5079"/>
    <w:rsid w:val="005B59EB"/>
    <w:rsid w:val="005B635C"/>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2DE"/>
    <w:rsid w:val="005C68BF"/>
    <w:rsid w:val="005C7ADB"/>
    <w:rsid w:val="005C7E26"/>
    <w:rsid w:val="005C7FA7"/>
    <w:rsid w:val="005D02F2"/>
    <w:rsid w:val="005D04CA"/>
    <w:rsid w:val="005D0AB0"/>
    <w:rsid w:val="005D122F"/>
    <w:rsid w:val="005D1271"/>
    <w:rsid w:val="005D1368"/>
    <w:rsid w:val="005D1C13"/>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217"/>
    <w:rsid w:val="005E24DD"/>
    <w:rsid w:val="005E28CF"/>
    <w:rsid w:val="005E2F74"/>
    <w:rsid w:val="005E45DE"/>
    <w:rsid w:val="005E5011"/>
    <w:rsid w:val="005E524D"/>
    <w:rsid w:val="005E595F"/>
    <w:rsid w:val="005E5AD4"/>
    <w:rsid w:val="005E5DCB"/>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0D6B"/>
    <w:rsid w:val="0060143C"/>
    <w:rsid w:val="00601744"/>
    <w:rsid w:val="006019EA"/>
    <w:rsid w:val="006030C5"/>
    <w:rsid w:val="00603246"/>
    <w:rsid w:val="00604506"/>
    <w:rsid w:val="00604DAD"/>
    <w:rsid w:val="00605154"/>
    <w:rsid w:val="00605283"/>
    <w:rsid w:val="00605710"/>
    <w:rsid w:val="006059D6"/>
    <w:rsid w:val="00605DE2"/>
    <w:rsid w:val="00606A0A"/>
    <w:rsid w:val="00606AA1"/>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011"/>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1FAD"/>
    <w:rsid w:val="00652187"/>
    <w:rsid w:val="006521C0"/>
    <w:rsid w:val="00652A95"/>
    <w:rsid w:val="006534E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D4F"/>
    <w:rsid w:val="00664EB6"/>
    <w:rsid w:val="006652B5"/>
    <w:rsid w:val="00665537"/>
    <w:rsid w:val="00665F46"/>
    <w:rsid w:val="00666401"/>
    <w:rsid w:val="006664E9"/>
    <w:rsid w:val="00667E4F"/>
    <w:rsid w:val="00667E97"/>
    <w:rsid w:val="00670069"/>
    <w:rsid w:val="00670AFB"/>
    <w:rsid w:val="00670B5F"/>
    <w:rsid w:val="00671447"/>
    <w:rsid w:val="00671F92"/>
    <w:rsid w:val="006723A1"/>
    <w:rsid w:val="00672EDA"/>
    <w:rsid w:val="00673C32"/>
    <w:rsid w:val="00673CBA"/>
    <w:rsid w:val="00675A36"/>
    <w:rsid w:val="00675DF9"/>
    <w:rsid w:val="00675E0C"/>
    <w:rsid w:val="00676030"/>
    <w:rsid w:val="00676037"/>
    <w:rsid w:val="006765C8"/>
    <w:rsid w:val="00676873"/>
    <w:rsid w:val="00676929"/>
    <w:rsid w:val="00676BC2"/>
    <w:rsid w:val="00676BFB"/>
    <w:rsid w:val="00676D5E"/>
    <w:rsid w:val="00677AE1"/>
    <w:rsid w:val="00677EF1"/>
    <w:rsid w:val="0068021C"/>
    <w:rsid w:val="00680995"/>
    <w:rsid w:val="00680C92"/>
    <w:rsid w:val="00680DFC"/>
    <w:rsid w:val="00681B20"/>
    <w:rsid w:val="00681D79"/>
    <w:rsid w:val="00682AD0"/>
    <w:rsid w:val="00682B1F"/>
    <w:rsid w:val="006833D9"/>
    <w:rsid w:val="00683D65"/>
    <w:rsid w:val="00684200"/>
    <w:rsid w:val="006847AA"/>
    <w:rsid w:val="00684A8F"/>
    <w:rsid w:val="00684EC2"/>
    <w:rsid w:val="00685BF2"/>
    <w:rsid w:val="00685D38"/>
    <w:rsid w:val="00685F96"/>
    <w:rsid w:val="006863C9"/>
    <w:rsid w:val="00686900"/>
    <w:rsid w:val="00686BA9"/>
    <w:rsid w:val="006879DD"/>
    <w:rsid w:val="00687CE2"/>
    <w:rsid w:val="00687DAD"/>
    <w:rsid w:val="0069022C"/>
    <w:rsid w:val="0069043E"/>
    <w:rsid w:val="00690B94"/>
    <w:rsid w:val="00690F10"/>
    <w:rsid w:val="00690F37"/>
    <w:rsid w:val="0069177C"/>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ADD"/>
    <w:rsid w:val="00697D37"/>
    <w:rsid w:val="006A0AB5"/>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8EB"/>
    <w:rsid w:val="006A590E"/>
    <w:rsid w:val="006A61A7"/>
    <w:rsid w:val="006A6397"/>
    <w:rsid w:val="006A6F1D"/>
    <w:rsid w:val="006A714E"/>
    <w:rsid w:val="006A72A9"/>
    <w:rsid w:val="006B009F"/>
    <w:rsid w:val="006B049E"/>
    <w:rsid w:val="006B1E8E"/>
    <w:rsid w:val="006B3910"/>
    <w:rsid w:val="006B3A7A"/>
    <w:rsid w:val="006B3E33"/>
    <w:rsid w:val="006B3ECB"/>
    <w:rsid w:val="006B4B98"/>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0DE5"/>
    <w:rsid w:val="006E0F51"/>
    <w:rsid w:val="006E1061"/>
    <w:rsid w:val="006E1502"/>
    <w:rsid w:val="006E1B4E"/>
    <w:rsid w:val="006E1E65"/>
    <w:rsid w:val="006E27F1"/>
    <w:rsid w:val="006E2A86"/>
    <w:rsid w:val="006E2EF0"/>
    <w:rsid w:val="006E3190"/>
    <w:rsid w:val="006E39E7"/>
    <w:rsid w:val="006E3C79"/>
    <w:rsid w:val="006E4568"/>
    <w:rsid w:val="006E46B7"/>
    <w:rsid w:val="006E4787"/>
    <w:rsid w:val="006E499E"/>
    <w:rsid w:val="006E5113"/>
    <w:rsid w:val="006E54BD"/>
    <w:rsid w:val="006E55FE"/>
    <w:rsid w:val="006E5A8A"/>
    <w:rsid w:val="006E6A15"/>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48"/>
    <w:rsid w:val="00703053"/>
    <w:rsid w:val="007033DB"/>
    <w:rsid w:val="007037FA"/>
    <w:rsid w:val="0070396B"/>
    <w:rsid w:val="00703C9C"/>
    <w:rsid w:val="00704A93"/>
    <w:rsid w:val="0070506C"/>
    <w:rsid w:val="00705D4C"/>
    <w:rsid w:val="00705F95"/>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1CD"/>
    <w:rsid w:val="007152DC"/>
    <w:rsid w:val="00716052"/>
    <w:rsid w:val="00716099"/>
    <w:rsid w:val="00716765"/>
    <w:rsid w:val="00717C7C"/>
    <w:rsid w:val="0072024A"/>
    <w:rsid w:val="00720899"/>
    <w:rsid w:val="007208B4"/>
    <w:rsid w:val="00720AE7"/>
    <w:rsid w:val="00721972"/>
    <w:rsid w:val="0072232F"/>
    <w:rsid w:val="00722379"/>
    <w:rsid w:val="007224CC"/>
    <w:rsid w:val="007227DE"/>
    <w:rsid w:val="00722CD9"/>
    <w:rsid w:val="00722F9B"/>
    <w:rsid w:val="00723990"/>
    <w:rsid w:val="00723C5D"/>
    <w:rsid w:val="0072454F"/>
    <w:rsid w:val="00725728"/>
    <w:rsid w:val="0072586F"/>
    <w:rsid w:val="00725B7A"/>
    <w:rsid w:val="00725E6C"/>
    <w:rsid w:val="00726DEA"/>
    <w:rsid w:val="007272D3"/>
    <w:rsid w:val="00730393"/>
    <w:rsid w:val="007303A1"/>
    <w:rsid w:val="00730DCB"/>
    <w:rsid w:val="00730F70"/>
    <w:rsid w:val="007315F0"/>
    <w:rsid w:val="0073162E"/>
    <w:rsid w:val="00732463"/>
    <w:rsid w:val="0073289E"/>
    <w:rsid w:val="00732A43"/>
    <w:rsid w:val="00733FDF"/>
    <w:rsid w:val="007340CA"/>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1C5C"/>
    <w:rsid w:val="00742B10"/>
    <w:rsid w:val="007430E9"/>
    <w:rsid w:val="007439CF"/>
    <w:rsid w:val="007443FD"/>
    <w:rsid w:val="007447CE"/>
    <w:rsid w:val="00744B1E"/>
    <w:rsid w:val="00744B9B"/>
    <w:rsid w:val="007455B9"/>
    <w:rsid w:val="00745690"/>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317"/>
    <w:rsid w:val="0076354C"/>
    <w:rsid w:val="0076374F"/>
    <w:rsid w:val="00763767"/>
    <w:rsid w:val="00763E4A"/>
    <w:rsid w:val="00763E59"/>
    <w:rsid w:val="00763ECE"/>
    <w:rsid w:val="007642D7"/>
    <w:rsid w:val="00765B2E"/>
    <w:rsid w:val="00765BC5"/>
    <w:rsid w:val="00765CBE"/>
    <w:rsid w:val="00765F10"/>
    <w:rsid w:val="007662C7"/>
    <w:rsid w:val="00766D40"/>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5CA"/>
    <w:rsid w:val="007757C3"/>
    <w:rsid w:val="00775AA5"/>
    <w:rsid w:val="00775B66"/>
    <w:rsid w:val="00775B80"/>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50"/>
    <w:rsid w:val="00784DD1"/>
    <w:rsid w:val="0078532F"/>
    <w:rsid w:val="0078543D"/>
    <w:rsid w:val="007855B4"/>
    <w:rsid w:val="0078636B"/>
    <w:rsid w:val="00787E26"/>
    <w:rsid w:val="0079101B"/>
    <w:rsid w:val="00791E52"/>
    <w:rsid w:val="00791E56"/>
    <w:rsid w:val="00792A23"/>
    <w:rsid w:val="00792AA9"/>
    <w:rsid w:val="00793139"/>
    <w:rsid w:val="00793741"/>
    <w:rsid w:val="00793942"/>
    <w:rsid w:val="00793B6C"/>
    <w:rsid w:val="00793D42"/>
    <w:rsid w:val="00794FDF"/>
    <w:rsid w:val="007950EA"/>
    <w:rsid w:val="00795AC0"/>
    <w:rsid w:val="00795D2D"/>
    <w:rsid w:val="0079640B"/>
    <w:rsid w:val="00796AE7"/>
    <w:rsid w:val="00796D75"/>
    <w:rsid w:val="00796F65"/>
    <w:rsid w:val="00797152"/>
    <w:rsid w:val="007A032F"/>
    <w:rsid w:val="007A0F7B"/>
    <w:rsid w:val="007A1478"/>
    <w:rsid w:val="007A15AC"/>
    <w:rsid w:val="007A1805"/>
    <w:rsid w:val="007A2119"/>
    <w:rsid w:val="007A2257"/>
    <w:rsid w:val="007A2888"/>
    <w:rsid w:val="007A2F09"/>
    <w:rsid w:val="007A2F75"/>
    <w:rsid w:val="007A361F"/>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CE0"/>
    <w:rsid w:val="007B0E48"/>
    <w:rsid w:val="007B169D"/>
    <w:rsid w:val="007B1C69"/>
    <w:rsid w:val="007B1D3B"/>
    <w:rsid w:val="007B201B"/>
    <w:rsid w:val="007B2398"/>
    <w:rsid w:val="007B30E3"/>
    <w:rsid w:val="007B4B62"/>
    <w:rsid w:val="007B53BF"/>
    <w:rsid w:val="007B5413"/>
    <w:rsid w:val="007B5E1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6D"/>
    <w:rsid w:val="007D0A80"/>
    <w:rsid w:val="007D0C98"/>
    <w:rsid w:val="007D0CC5"/>
    <w:rsid w:val="007D0D9B"/>
    <w:rsid w:val="007D0DBD"/>
    <w:rsid w:val="007D0EF1"/>
    <w:rsid w:val="007D171B"/>
    <w:rsid w:val="007D1771"/>
    <w:rsid w:val="007D1AC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1839"/>
    <w:rsid w:val="007E2FDF"/>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996"/>
    <w:rsid w:val="007E7E2E"/>
    <w:rsid w:val="007F08FF"/>
    <w:rsid w:val="007F0E64"/>
    <w:rsid w:val="007F0EBF"/>
    <w:rsid w:val="007F12E4"/>
    <w:rsid w:val="007F15EC"/>
    <w:rsid w:val="007F18F8"/>
    <w:rsid w:val="007F1CC0"/>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1DEC"/>
    <w:rsid w:val="00802363"/>
    <w:rsid w:val="00802463"/>
    <w:rsid w:val="008026D8"/>
    <w:rsid w:val="008038C9"/>
    <w:rsid w:val="00803B65"/>
    <w:rsid w:val="00804477"/>
    <w:rsid w:val="00804757"/>
    <w:rsid w:val="008047AC"/>
    <w:rsid w:val="0080542D"/>
    <w:rsid w:val="00805A30"/>
    <w:rsid w:val="008063E0"/>
    <w:rsid w:val="00806D5F"/>
    <w:rsid w:val="00806D82"/>
    <w:rsid w:val="0080717B"/>
    <w:rsid w:val="008071F4"/>
    <w:rsid w:val="00807D8A"/>
    <w:rsid w:val="00810B93"/>
    <w:rsid w:val="00810E2A"/>
    <w:rsid w:val="00810EE5"/>
    <w:rsid w:val="00812081"/>
    <w:rsid w:val="0081287D"/>
    <w:rsid w:val="0081437A"/>
    <w:rsid w:val="00814552"/>
    <w:rsid w:val="00814589"/>
    <w:rsid w:val="00814859"/>
    <w:rsid w:val="00814C75"/>
    <w:rsid w:val="00814CEC"/>
    <w:rsid w:val="00814DDE"/>
    <w:rsid w:val="008155FD"/>
    <w:rsid w:val="008163A6"/>
    <w:rsid w:val="0081672D"/>
    <w:rsid w:val="00816A9C"/>
    <w:rsid w:val="00816FD4"/>
    <w:rsid w:val="00817B2B"/>
    <w:rsid w:val="00817B85"/>
    <w:rsid w:val="00820272"/>
    <w:rsid w:val="00820718"/>
    <w:rsid w:val="00820CA6"/>
    <w:rsid w:val="00821105"/>
    <w:rsid w:val="00821172"/>
    <w:rsid w:val="008225E1"/>
    <w:rsid w:val="008226FD"/>
    <w:rsid w:val="00822BEF"/>
    <w:rsid w:val="00822D19"/>
    <w:rsid w:val="00824476"/>
    <w:rsid w:val="00825FB1"/>
    <w:rsid w:val="00826E32"/>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698C"/>
    <w:rsid w:val="00846D0D"/>
    <w:rsid w:val="00847761"/>
    <w:rsid w:val="0084792E"/>
    <w:rsid w:val="00847DFB"/>
    <w:rsid w:val="0085032E"/>
    <w:rsid w:val="00850930"/>
    <w:rsid w:val="008513E6"/>
    <w:rsid w:val="00851CD6"/>
    <w:rsid w:val="0085229F"/>
    <w:rsid w:val="00853723"/>
    <w:rsid w:val="00853BAA"/>
    <w:rsid w:val="00853C46"/>
    <w:rsid w:val="0085420D"/>
    <w:rsid w:val="00854267"/>
    <w:rsid w:val="00854DE1"/>
    <w:rsid w:val="00854ED8"/>
    <w:rsid w:val="0085502D"/>
    <w:rsid w:val="00856396"/>
    <w:rsid w:val="0085688A"/>
    <w:rsid w:val="00857967"/>
    <w:rsid w:val="00857A09"/>
    <w:rsid w:val="00857CCA"/>
    <w:rsid w:val="00857E4C"/>
    <w:rsid w:val="008609BD"/>
    <w:rsid w:val="00861821"/>
    <w:rsid w:val="00862048"/>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43"/>
    <w:rsid w:val="008766A0"/>
    <w:rsid w:val="008766A8"/>
    <w:rsid w:val="008768F3"/>
    <w:rsid w:val="00876956"/>
    <w:rsid w:val="00876E4A"/>
    <w:rsid w:val="00877403"/>
    <w:rsid w:val="008778CB"/>
    <w:rsid w:val="00877B4A"/>
    <w:rsid w:val="00877CF7"/>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1E9"/>
    <w:rsid w:val="00897357"/>
    <w:rsid w:val="00897E9E"/>
    <w:rsid w:val="008A037C"/>
    <w:rsid w:val="008A056A"/>
    <w:rsid w:val="008A05E8"/>
    <w:rsid w:val="008A0690"/>
    <w:rsid w:val="008A1058"/>
    <w:rsid w:val="008A13A3"/>
    <w:rsid w:val="008A15B1"/>
    <w:rsid w:val="008A1766"/>
    <w:rsid w:val="008A2B7D"/>
    <w:rsid w:val="008A2E70"/>
    <w:rsid w:val="008A3435"/>
    <w:rsid w:val="008A380F"/>
    <w:rsid w:val="008A3958"/>
    <w:rsid w:val="008A410C"/>
    <w:rsid w:val="008A4551"/>
    <w:rsid w:val="008A4925"/>
    <w:rsid w:val="008A4FFD"/>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4C37"/>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442"/>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08"/>
    <w:rsid w:val="008D4E3E"/>
    <w:rsid w:val="008D526C"/>
    <w:rsid w:val="008D5A88"/>
    <w:rsid w:val="008D5CD3"/>
    <w:rsid w:val="008D6ABB"/>
    <w:rsid w:val="008D7506"/>
    <w:rsid w:val="008D7629"/>
    <w:rsid w:val="008D7A6B"/>
    <w:rsid w:val="008E0B66"/>
    <w:rsid w:val="008E0DCE"/>
    <w:rsid w:val="008E109F"/>
    <w:rsid w:val="008E1308"/>
    <w:rsid w:val="008E1666"/>
    <w:rsid w:val="008E1D7F"/>
    <w:rsid w:val="008E27AF"/>
    <w:rsid w:val="008E2B13"/>
    <w:rsid w:val="008E3923"/>
    <w:rsid w:val="008E42D7"/>
    <w:rsid w:val="008E434E"/>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572"/>
    <w:rsid w:val="008F6876"/>
    <w:rsid w:val="008F77B7"/>
    <w:rsid w:val="008F78F5"/>
    <w:rsid w:val="008F79CB"/>
    <w:rsid w:val="008F7F43"/>
    <w:rsid w:val="009003BA"/>
    <w:rsid w:val="00900691"/>
    <w:rsid w:val="00900CF8"/>
    <w:rsid w:val="00900DC0"/>
    <w:rsid w:val="00900E61"/>
    <w:rsid w:val="00901595"/>
    <w:rsid w:val="009015C0"/>
    <w:rsid w:val="00901C2B"/>
    <w:rsid w:val="00902FBF"/>
    <w:rsid w:val="0090300D"/>
    <w:rsid w:val="00903419"/>
    <w:rsid w:val="009035AE"/>
    <w:rsid w:val="00903E7B"/>
    <w:rsid w:val="009043D9"/>
    <w:rsid w:val="009045FF"/>
    <w:rsid w:val="00904802"/>
    <w:rsid w:val="00904DF5"/>
    <w:rsid w:val="00905399"/>
    <w:rsid w:val="009057D4"/>
    <w:rsid w:val="00905A00"/>
    <w:rsid w:val="00906407"/>
    <w:rsid w:val="00907073"/>
    <w:rsid w:val="009078D9"/>
    <w:rsid w:val="00907BC8"/>
    <w:rsid w:val="00907C00"/>
    <w:rsid w:val="00910193"/>
    <w:rsid w:val="00910777"/>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37A23"/>
    <w:rsid w:val="009408DA"/>
    <w:rsid w:val="00940C0A"/>
    <w:rsid w:val="0094119E"/>
    <w:rsid w:val="00941CB3"/>
    <w:rsid w:val="00941FCD"/>
    <w:rsid w:val="009426B9"/>
    <w:rsid w:val="00942A79"/>
    <w:rsid w:val="00942FBB"/>
    <w:rsid w:val="0094316B"/>
    <w:rsid w:val="00943182"/>
    <w:rsid w:val="00943284"/>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141A"/>
    <w:rsid w:val="0097211D"/>
    <w:rsid w:val="00972219"/>
    <w:rsid w:val="00972274"/>
    <w:rsid w:val="00972466"/>
    <w:rsid w:val="009724DB"/>
    <w:rsid w:val="009732E2"/>
    <w:rsid w:val="00973337"/>
    <w:rsid w:val="009733A6"/>
    <w:rsid w:val="009735AE"/>
    <w:rsid w:val="0097387D"/>
    <w:rsid w:val="00973D3E"/>
    <w:rsid w:val="00974050"/>
    <w:rsid w:val="0097423A"/>
    <w:rsid w:val="00974630"/>
    <w:rsid w:val="00974837"/>
    <w:rsid w:val="00974B69"/>
    <w:rsid w:val="0097555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0FE"/>
    <w:rsid w:val="009877DA"/>
    <w:rsid w:val="009906EE"/>
    <w:rsid w:val="00990D19"/>
    <w:rsid w:val="00992075"/>
    <w:rsid w:val="00992264"/>
    <w:rsid w:val="00992552"/>
    <w:rsid w:val="0099289E"/>
    <w:rsid w:val="0099329E"/>
    <w:rsid w:val="009933BD"/>
    <w:rsid w:val="009947B1"/>
    <w:rsid w:val="00995189"/>
    <w:rsid w:val="0099526E"/>
    <w:rsid w:val="009953B6"/>
    <w:rsid w:val="00995650"/>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BC3"/>
    <w:rsid w:val="009A7C3E"/>
    <w:rsid w:val="009A7E05"/>
    <w:rsid w:val="009B066A"/>
    <w:rsid w:val="009B067D"/>
    <w:rsid w:val="009B14D1"/>
    <w:rsid w:val="009B1729"/>
    <w:rsid w:val="009B1967"/>
    <w:rsid w:val="009B1D23"/>
    <w:rsid w:val="009B2D4C"/>
    <w:rsid w:val="009B3006"/>
    <w:rsid w:val="009B33DF"/>
    <w:rsid w:val="009B46B4"/>
    <w:rsid w:val="009B4793"/>
    <w:rsid w:val="009B4CD0"/>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5181"/>
    <w:rsid w:val="009C5419"/>
    <w:rsid w:val="009C6399"/>
    <w:rsid w:val="009C7043"/>
    <w:rsid w:val="009C725F"/>
    <w:rsid w:val="009C73B5"/>
    <w:rsid w:val="009C7E9C"/>
    <w:rsid w:val="009C7F22"/>
    <w:rsid w:val="009D0014"/>
    <w:rsid w:val="009D0784"/>
    <w:rsid w:val="009D0A0B"/>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D0D"/>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706"/>
    <w:rsid w:val="009F58B4"/>
    <w:rsid w:val="009F5C0F"/>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350E"/>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9C2"/>
    <w:rsid w:val="00A13DED"/>
    <w:rsid w:val="00A14E9F"/>
    <w:rsid w:val="00A1574C"/>
    <w:rsid w:val="00A159FF"/>
    <w:rsid w:val="00A167A7"/>
    <w:rsid w:val="00A16CCB"/>
    <w:rsid w:val="00A17616"/>
    <w:rsid w:val="00A1792F"/>
    <w:rsid w:val="00A208CD"/>
    <w:rsid w:val="00A211F5"/>
    <w:rsid w:val="00A219CA"/>
    <w:rsid w:val="00A21CBF"/>
    <w:rsid w:val="00A21D43"/>
    <w:rsid w:val="00A21EA7"/>
    <w:rsid w:val="00A221AB"/>
    <w:rsid w:val="00A2254B"/>
    <w:rsid w:val="00A2270F"/>
    <w:rsid w:val="00A22865"/>
    <w:rsid w:val="00A22B34"/>
    <w:rsid w:val="00A23886"/>
    <w:rsid w:val="00A23F63"/>
    <w:rsid w:val="00A240D9"/>
    <w:rsid w:val="00A244DB"/>
    <w:rsid w:val="00A2477E"/>
    <w:rsid w:val="00A24C8B"/>
    <w:rsid w:val="00A2554E"/>
    <w:rsid w:val="00A25665"/>
    <w:rsid w:val="00A25A35"/>
    <w:rsid w:val="00A25FBC"/>
    <w:rsid w:val="00A26469"/>
    <w:rsid w:val="00A27A53"/>
    <w:rsid w:val="00A27A94"/>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2BB"/>
    <w:rsid w:val="00A54A02"/>
    <w:rsid w:val="00A55743"/>
    <w:rsid w:val="00A55930"/>
    <w:rsid w:val="00A56024"/>
    <w:rsid w:val="00A569A9"/>
    <w:rsid w:val="00A56F16"/>
    <w:rsid w:val="00A57007"/>
    <w:rsid w:val="00A578F6"/>
    <w:rsid w:val="00A60611"/>
    <w:rsid w:val="00A61029"/>
    <w:rsid w:val="00A61BFF"/>
    <w:rsid w:val="00A6200B"/>
    <w:rsid w:val="00A621F6"/>
    <w:rsid w:val="00A62255"/>
    <w:rsid w:val="00A62D74"/>
    <w:rsid w:val="00A62FF5"/>
    <w:rsid w:val="00A630B8"/>
    <w:rsid w:val="00A63737"/>
    <w:rsid w:val="00A637E0"/>
    <w:rsid w:val="00A63E41"/>
    <w:rsid w:val="00A6453D"/>
    <w:rsid w:val="00A649C8"/>
    <w:rsid w:val="00A65A4B"/>
    <w:rsid w:val="00A65C25"/>
    <w:rsid w:val="00A66425"/>
    <w:rsid w:val="00A66ACC"/>
    <w:rsid w:val="00A66D89"/>
    <w:rsid w:val="00A67349"/>
    <w:rsid w:val="00A67C7A"/>
    <w:rsid w:val="00A70074"/>
    <w:rsid w:val="00A701F5"/>
    <w:rsid w:val="00A703AF"/>
    <w:rsid w:val="00A7078A"/>
    <w:rsid w:val="00A70A4C"/>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1FBF"/>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3A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608"/>
    <w:rsid w:val="00AB38C6"/>
    <w:rsid w:val="00AB4889"/>
    <w:rsid w:val="00AB4ECA"/>
    <w:rsid w:val="00AB4FDB"/>
    <w:rsid w:val="00AB5A48"/>
    <w:rsid w:val="00AB5E42"/>
    <w:rsid w:val="00AB639A"/>
    <w:rsid w:val="00AB68D4"/>
    <w:rsid w:val="00AB6BCE"/>
    <w:rsid w:val="00AB702F"/>
    <w:rsid w:val="00AB7BBF"/>
    <w:rsid w:val="00AB7BC3"/>
    <w:rsid w:val="00AB7E4E"/>
    <w:rsid w:val="00AC0304"/>
    <w:rsid w:val="00AC1CDA"/>
    <w:rsid w:val="00AC2040"/>
    <w:rsid w:val="00AC2173"/>
    <w:rsid w:val="00AC23DA"/>
    <w:rsid w:val="00AC25DD"/>
    <w:rsid w:val="00AC2891"/>
    <w:rsid w:val="00AC2A09"/>
    <w:rsid w:val="00AC2A0D"/>
    <w:rsid w:val="00AC2AF4"/>
    <w:rsid w:val="00AC4251"/>
    <w:rsid w:val="00AC427C"/>
    <w:rsid w:val="00AC458D"/>
    <w:rsid w:val="00AC45E7"/>
    <w:rsid w:val="00AC479D"/>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4FE0"/>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3731"/>
    <w:rsid w:val="00AE483F"/>
    <w:rsid w:val="00AE5734"/>
    <w:rsid w:val="00AE5E48"/>
    <w:rsid w:val="00AE61DD"/>
    <w:rsid w:val="00AE6536"/>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857"/>
    <w:rsid w:val="00B02A56"/>
    <w:rsid w:val="00B03017"/>
    <w:rsid w:val="00B03FCB"/>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5D82"/>
    <w:rsid w:val="00B163ED"/>
    <w:rsid w:val="00B16E17"/>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2CA6"/>
    <w:rsid w:val="00B22FCD"/>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6DAF"/>
    <w:rsid w:val="00B37663"/>
    <w:rsid w:val="00B37B7E"/>
    <w:rsid w:val="00B37D23"/>
    <w:rsid w:val="00B416E5"/>
    <w:rsid w:val="00B41763"/>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492"/>
    <w:rsid w:val="00B50A8A"/>
    <w:rsid w:val="00B50D7C"/>
    <w:rsid w:val="00B50E58"/>
    <w:rsid w:val="00B50EEE"/>
    <w:rsid w:val="00B512CF"/>
    <w:rsid w:val="00B51310"/>
    <w:rsid w:val="00B51693"/>
    <w:rsid w:val="00B51A17"/>
    <w:rsid w:val="00B530E4"/>
    <w:rsid w:val="00B53341"/>
    <w:rsid w:val="00B53CD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1911"/>
    <w:rsid w:val="00B63FFF"/>
    <w:rsid w:val="00B6418E"/>
    <w:rsid w:val="00B643D3"/>
    <w:rsid w:val="00B654B4"/>
    <w:rsid w:val="00B65AA8"/>
    <w:rsid w:val="00B66698"/>
    <w:rsid w:val="00B66CBB"/>
    <w:rsid w:val="00B66F15"/>
    <w:rsid w:val="00B671C7"/>
    <w:rsid w:val="00B67DE6"/>
    <w:rsid w:val="00B67E73"/>
    <w:rsid w:val="00B67EB9"/>
    <w:rsid w:val="00B707A0"/>
    <w:rsid w:val="00B71169"/>
    <w:rsid w:val="00B7130B"/>
    <w:rsid w:val="00B71898"/>
    <w:rsid w:val="00B71B40"/>
    <w:rsid w:val="00B71BD9"/>
    <w:rsid w:val="00B72CFE"/>
    <w:rsid w:val="00B72FA5"/>
    <w:rsid w:val="00B730BF"/>
    <w:rsid w:val="00B730ED"/>
    <w:rsid w:val="00B73837"/>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0D7"/>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4CFF"/>
    <w:rsid w:val="00B9535C"/>
    <w:rsid w:val="00B95892"/>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05F"/>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7CB"/>
    <w:rsid w:val="00BB0900"/>
    <w:rsid w:val="00BB1339"/>
    <w:rsid w:val="00BB15D8"/>
    <w:rsid w:val="00BB1E1C"/>
    <w:rsid w:val="00BB2263"/>
    <w:rsid w:val="00BB2A99"/>
    <w:rsid w:val="00BB2C35"/>
    <w:rsid w:val="00BB3289"/>
    <w:rsid w:val="00BB3347"/>
    <w:rsid w:val="00BB33E7"/>
    <w:rsid w:val="00BB388C"/>
    <w:rsid w:val="00BB3E32"/>
    <w:rsid w:val="00BB4001"/>
    <w:rsid w:val="00BB4AE4"/>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4E77"/>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2908"/>
    <w:rsid w:val="00BD3047"/>
    <w:rsid w:val="00BD34B2"/>
    <w:rsid w:val="00BD39A1"/>
    <w:rsid w:val="00BD3E5F"/>
    <w:rsid w:val="00BD42B3"/>
    <w:rsid w:val="00BD4495"/>
    <w:rsid w:val="00BD490F"/>
    <w:rsid w:val="00BD51C5"/>
    <w:rsid w:val="00BD55A3"/>
    <w:rsid w:val="00BD6030"/>
    <w:rsid w:val="00BD636C"/>
    <w:rsid w:val="00BD6511"/>
    <w:rsid w:val="00BD6A0D"/>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27F8"/>
    <w:rsid w:val="00BF3024"/>
    <w:rsid w:val="00BF3065"/>
    <w:rsid w:val="00BF3DAB"/>
    <w:rsid w:val="00BF3ED4"/>
    <w:rsid w:val="00BF3EDA"/>
    <w:rsid w:val="00BF403C"/>
    <w:rsid w:val="00BF423A"/>
    <w:rsid w:val="00BF4B51"/>
    <w:rsid w:val="00BF4CDC"/>
    <w:rsid w:val="00BF4CF3"/>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1EB9"/>
    <w:rsid w:val="00C0228D"/>
    <w:rsid w:val="00C02575"/>
    <w:rsid w:val="00C02AB9"/>
    <w:rsid w:val="00C036C5"/>
    <w:rsid w:val="00C0382D"/>
    <w:rsid w:val="00C03874"/>
    <w:rsid w:val="00C03F3A"/>
    <w:rsid w:val="00C0412B"/>
    <w:rsid w:val="00C045D6"/>
    <w:rsid w:val="00C046ED"/>
    <w:rsid w:val="00C04C2B"/>
    <w:rsid w:val="00C05745"/>
    <w:rsid w:val="00C05E10"/>
    <w:rsid w:val="00C0642F"/>
    <w:rsid w:val="00C06B3A"/>
    <w:rsid w:val="00C06B60"/>
    <w:rsid w:val="00C0738B"/>
    <w:rsid w:val="00C073B0"/>
    <w:rsid w:val="00C11877"/>
    <w:rsid w:val="00C119FA"/>
    <w:rsid w:val="00C12659"/>
    <w:rsid w:val="00C12D07"/>
    <w:rsid w:val="00C1358E"/>
    <w:rsid w:val="00C13780"/>
    <w:rsid w:val="00C1385C"/>
    <w:rsid w:val="00C13873"/>
    <w:rsid w:val="00C1389F"/>
    <w:rsid w:val="00C13A0D"/>
    <w:rsid w:val="00C146A7"/>
    <w:rsid w:val="00C14A12"/>
    <w:rsid w:val="00C1564F"/>
    <w:rsid w:val="00C16933"/>
    <w:rsid w:val="00C16C75"/>
    <w:rsid w:val="00C20054"/>
    <w:rsid w:val="00C2013B"/>
    <w:rsid w:val="00C2034E"/>
    <w:rsid w:val="00C20AE1"/>
    <w:rsid w:val="00C20B38"/>
    <w:rsid w:val="00C20BCF"/>
    <w:rsid w:val="00C21167"/>
    <w:rsid w:val="00C216F8"/>
    <w:rsid w:val="00C22689"/>
    <w:rsid w:val="00C23F41"/>
    <w:rsid w:val="00C248C9"/>
    <w:rsid w:val="00C24D55"/>
    <w:rsid w:val="00C2511C"/>
    <w:rsid w:val="00C25623"/>
    <w:rsid w:val="00C256F5"/>
    <w:rsid w:val="00C25EFF"/>
    <w:rsid w:val="00C26330"/>
    <w:rsid w:val="00C26E35"/>
    <w:rsid w:val="00C27B53"/>
    <w:rsid w:val="00C30830"/>
    <w:rsid w:val="00C30A19"/>
    <w:rsid w:val="00C30DD6"/>
    <w:rsid w:val="00C31E60"/>
    <w:rsid w:val="00C32D0A"/>
    <w:rsid w:val="00C32F2C"/>
    <w:rsid w:val="00C3321B"/>
    <w:rsid w:val="00C33329"/>
    <w:rsid w:val="00C33FC0"/>
    <w:rsid w:val="00C348CA"/>
    <w:rsid w:val="00C34AA4"/>
    <w:rsid w:val="00C34ECB"/>
    <w:rsid w:val="00C350E5"/>
    <w:rsid w:val="00C35420"/>
    <w:rsid w:val="00C355D6"/>
    <w:rsid w:val="00C357F4"/>
    <w:rsid w:val="00C360DE"/>
    <w:rsid w:val="00C36B6A"/>
    <w:rsid w:val="00C36DE3"/>
    <w:rsid w:val="00C377F0"/>
    <w:rsid w:val="00C379EB"/>
    <w:rsid w:val="00C37C45"/>
    <w:rsid w:val="00C37FCB"/>
    <w:rsid w:val="00C40199"/>
    <w:rsid w:val="00C40D04"/>
    <w:rsid w:val="00C413AA"/>
    <w:rsid w:val="00C4161B"/>
    <w:rsid w:val="00C41DC6"/>
    <w:rsid w:val="00C42153"/>
    <w:rsid w:val="00C42256"/>
    <w:rsid w:val="00C42358"/>
    <w:rsid w:val="00C427D6"/>
    <w:rsid w:val="00C42FA7"/>
    <w:rsid w:val="00C4365A"/>
    <w:rsid w:val="00C43D4C"/>
    <w:rsid w:val="00C4477A"/>
    <w:rsid w:val="00C44E31"/>
    <w:rsid w:val="00C450E1"/>
    <w:rsid w:val="00C45155"/>
    <w:rsid w:val="00C45ED8"/>
    <w:rsid w:val="00C47ADD"/>
    <w:rsid w:val="00C47C99"/>
    <w:rsid w:val="00C47F9F"/>
    <w:rsid w:val="00C501F3"/>
    <w:rsid w:val="00C504AE"/>
    <w:rsid w:val="00C505C3"/>
    <w:rsid w:val="00C51F0A"/>
    <w:rsid w:val="00C52D01"/>
    <w:rsid w:val="00C52FE9"/>
    <w:rsid w:val="00C5430C"/>
    <w:rsid w:val="00C54996"/>
    <w:rsid w:val="00C54AC1"/>
    <w:rsid w:val="00C5526A"/>
    <w:rsid w:val="00C5554D"/>
    <w:rsid w:val="00C55853"/>
    <w:rsid w:val="00C55D05"/>
    <w:rsid w:val="00C568E1"/>
    <w:rsid w:val="00C56BE0"/>
    <w:rsid w:val="00C57570"/>
    <w:rsid w:val="00C57874"/>
    <w:rsid w:val="00C57FBC"/>
    <w:rsid w:val="00C60117"/>
    <w:rsid w:val="00C60186"/>
    <w:rsid w:val="00C6027D"/>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BF1"/>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D1B"/>
    <w:rsid w:val="00C80EA7"/>
    <w:rsid w:val="00C813DD"/>
    <w:rsid w:val="00C814B7"/>
    <w:rsid w:val="00C8193F"/>
    <w:rsid w:val="00C82C17"/>
    <w:rsid w:val="00C82E18"/>
    <w:rsid w:val="00C830A2"/>
    <w:rsid w:val="00C83194"/>
    <w:rsid w:val="00C8328E"/>
    <w:rsid w:val="00C8358B"/>
    <w:rsid w:val="00C83EF3"/>
    <w:rsid w:val="00C845A0"/>
    <w:rsid w:val="00C84CB4"/>
    <w:rsid w:val="00C84EE1"/>
    <w:rsid w:val="00C85153"/>
    <w:rsid w:val="00C8519A"/>
    <w:rsid w:val="00C856E1"/>
    <w:rsid w:val="00C8596B"/>
    <w:rsid w:val="00C85BC2"/>
    <w:rsid w:val="00C85FF1"/>
    <w:rsid w:val="00C865D3"/>
    <w:rsid w:val="00C86FF1"/>
    <w:rsid w:val="00C870A0"/>
    <w:rsid w:val="00C8718C"/>
    <w:rsid w:val="00C8785D"/>
    <w:rsid w:val="00C9054C"/>
    <w:rsid w:val="00C9145B"/>
    <w:rsid w:val="00C9194F"/>
    <w:rsid w:val="00C91A70"/>
    <w:rsid w:val="00C91DDE"/>
    <w:rsid w:val="00C920AC"/>
    <w:rsid w:val="00C9213B"/>
    <w:rsid w:val="00C92DB1"/>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114"/>
    <w:rsid w:val="00CB077C"/>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1D1E"/>
    <w:rsid w:val="00CC1EF0"/>
    <w:rsid w:val="00CC2129"/>
    <w:rsid w:val="00CC25B3"/>
    <w:rsid w:val="00CC3295"/>
    <w:rsid w:val="00CC3925"/>
    <w:rsid w:val="00CC3982"/>
    <w:rsid w:val="00CC45AC"/>
    <w:rsid w:val="00CC46F4"/>
    <w:rsid w:val="00CC49C2"/>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4E26"/>
    <w:rsid w:val="00CD5356"/>
    <w:rsid w:val="00CD53F5"/>
    <w:rsid w:val="00CD6607"/>
    <w:rsid w:val="00CD6AEA"/>
    <w:rsid w:val="00CD7225"/>
    <w:rsid w:val="00CD7C3F"/>
    <w:rsid w:val="00CE0850"/>
    <w:rsid w:val="00CE1386"/>
    <w:rsid w:val="00CE161F"/>
    <w:rsid w:val="00CE1727"/>
    <w:rsid w:val="00CE1D9A"/>
    <w:rsid w:val="00CE2005"/>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7CD"/>
    <w:rsid w:val="00CF4C97"/>
    <w:rsid w:val="00CF52FD"/>
    <w:rsid w:val="00CF5B23"/>
    <w:rsid w:val="00CF676C"/>
    <w:rsid w:val="00CF7F00"/>
    <w:rsid w:val="00D00586"/>
    <w:rsid w:val="00D00668"/>
    <w:rsid w:val="00D00F54"/>
    <w:rsid w:val="00D02218"/>
    <w:rsid w:val="00D02A57"/>
    <w:rsid w:val="00D0327D"/>
    <w:rsid w:val="00D03ED4"/>
    <w:rsid w:val="00D04288"/>
    <w:rsid w:val="00D04ADF"/>
    <w:rsid w:val="00D04CD2"/>
    <w:rsid w:val="00D04D12"/>
    <w:rsid w:val="00D05308"/>
    <w:rsid w:val="00D0669E"/>
    <w:rsid w:val="00D0690F"/>
    <w:rsid w:val="00D0695F"/>
    <w:rsid w:val="00D071A0"/>
    <w:rsid w:val="00D075A0"/>
    <w:rsid w:val="00D07DFD"/>
    <w:rsid w:val="00D10896"/>
    <w:rsid w:val="00D10951"/>
    <w:rsid w:val="00D10AAA"/>
    <w:rsid w:val="00D11115"/>
    <w:rsid w:val="00D11330"/>
    <w:rsid w:val="00D113A7"/>
    <w:rsid w:val="00D117E3"/>
    <w:rsid w:val="00D11AF3"/>
    <w:rsid w:val="00D11AF5"/>
    <w:rsid w:val="00D120B9"/>
    <w:rsid w:val="00D122D9"/>
    <w:rsid w:val="00D12C58"/>
    <w:rsid w:val="00D12E0A"/>
    <w:rsid w:val="00D132E3"/>
    <w:rsid w:val="00D14880"/>
    <w:rsid w:val="00D159A7"/>
    <w:rsid w:val="00D15B82"/>
    <w:rsid w:val="00D16B8D"/>
    <w:rsid w:val="00D16F44"/>
    <w:rsid w:val="00D17258"/>
    <w:rsid w:val="00D1742A"/>
    <w:rsid w:val="00D176F0"/>
    <w:rsid w:val="00D17F2E"/>
    <w:rsid w:val="00D20058"/>
    <w:rsid w:val="00D20346"/>
    <w:rsid w:val="00D2041E"/>
    <w:rsid w:val="00D20D18"/>
    <w:rsid w:val="00D20F93"/>
    <w:rsid w:val="00D216E4"/>
    <w:rsid w:val="00D21BB8"/>
    <w:rsid w:val="00D21E6B"/>
    <w:rsid w:val="00D224F7"/>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0F6E"/>
    <w:rsid w:val="00D31342"/>
    <w:rsid w:val="00D31B3E"/>
    <w:rsid w:val="00D31D07"/>
    <w:rsid w:val="00D31EA8"/>
    <w:rsid w:val="00D31EB3"/>
    <w:rsid w:val="00D329E6"/>
    <w:rsid w:val="00D32A80"/>
    <w:rsid w:val="00D32D28"/>
    <w:rsid w:val="00D3342B"/>
    <w:rsid w:val="00D3386C"/>
    <w:rsid w:val="00D33F0C"/>
    <w:rsid w:val="00D343C9"/>
    <w:rsid w:val="00D348A3"/>
    <w:rsid w:val="00D34A3F"/>
    <w:rsid w:val="00D3569A"/>
    <w:rsid w:val="00D35836"/>
    <w:rsid w:val="00D35AF3"/>
    <w:rsid w:val="00D35E8C"/>
    <w:rsid w:val="00D35F82"/>
    <w:rsid w:val="00D3659D"/>
    <w:rsid w:val="00D36D4B"/>
    <w:rsid w:val="00D37980"/>
    <w:rsid w:val="00D401CB"/>
    <w:rsid w:val="00D40F9E"/>
    <w:rsid w:val="00D41614"/>
    <w:rsid w:val="00D416F4"/>
    <w:rsid w:val="00D42598"/>
    <w:rsid w:val="00D42BA6"/>
    <w:rsid w:val="00D43716"/>
    <w:rsid w:val="00D43F27"/>
    <w:rsid w:val="00D440D8"/>
    <w:rsid w:val="00D44C99"/>
    <w:rsid w:val="00D45DC2"/>
    <w:rsid w:val="00D46868"/>
    <w:rsid w:val="00D46AF9"/>
    <w:rsid w:val="00D46C03"/>
    <w:rsid w:val="00D46CE8"/>
    <w:rsid w:val="00D479C4"/>
    <w:rsid w:val="00D47FE8"/>
    <w:rsid w:val="00D503DD"/>
    <w:rsid w:val="00D50B0A"/>
    <w:rsid w:val="00D50FBF"/>
    <w:rsid w:val="00D51059"/>
    <w:rsid w:val="00D5128F"/>
    <w:rsid w:val="00D5215C"/>
    <w:rsid w:val="00D521A9"/>
    <w:rsid w:val="00D52292"/>
    <w:rsid w:val="00D5264E"/>
    <w:rsid w:val="00D5314D"/>
    <w:rsid w:val="00D53986"/>
    <w:rsid w:val="00D544DF"/>
    <w:rsid w:val="00D55851"/>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A49"/>
    <w:rsid w:val="00D61E2F"/>
    <w:rsid w:val="00D626BD"/>
    <w:rsid w:val="00D630EB"/>
    <w:rsid w:val="00D64327"/>
    <w:rsid w:val="00D643C9"/>
    <w:rsid w:val="00D6459D"/>
    <w:rsid w:val="00D647B0"/>
    <w:rsid w:val="00D65E40"/>
    <w:rsid w:val="00D66037"/>
    <w:rsid w:val="00D66898"/>
    <w:rsid w:val="00D6743A"/>
    <w:rsid w:val="00D677B5"/>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6F1F"/>
    <w:rsid w:val="00D77A87"/>
    <w:rsid w:val="00D8007E"/>
    <w:rsid w:val="00D8143A"/>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46C7"/>
    <w:rsid w:val="00D95065"/>
    <w:rsid w:val="00D95930"/>
    <w:rsid w:val="00D95AE2"/>
    <w:rsid w:val="00D961AE"/>
    <w:rsid w:val="00D967E1"/>
    <w:rsid w:val="00D97005"/>
    <w:rsid w:val="00D97157"/>
    <w:rsid w:val="00D97AD5"/>
    <w:rsid w:val="00DA00EE"/>
    <w:rsid w:val="00DA05E4"/>
    <w:rsid w:val="00DA182B"/>
    <w:rsid w:val="00DA1866"/>
    <w:rsid w:val="00DA1AEB"/>
    <w:rsid w:val="00DA1C7A"/>
    <w:rsid w:val="00DA202B"/>
    <w:rsid w:val="00DA2C6E"/>
    <w:rsid w:val="00DA2CC1"/>
    <w:rsid w:val="00DA2D37"/>
    <w:rsid w:val="00DA2EAA"/>
    <w:rsid w:val="00DA36CB"/>
    <w:rsid w:val="00DA38A7"/>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A43"/>
    <w:rsid w:val="00DB7C04"/>
    <w:rsid w:val="00DB7D27"/>
    <w:rsid w:val="00DC01E8"/>
    <w:rsid w:val="00DC08CD"/>
    <w:rsid w:val="00DC0D08"/>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2F7"/>
    <w:rsid w:val="00DD65A9"/>
    <w:rsid w:val="00DD685A"/>
    <w:rsid w:val="00DD6AF5"/>
    <w:rsid w:val="00DD7F47"/>
    <w:rsid w:val="00DE0A22"/>
    <w:rsid w:val="00DE0A7E"/>
    <w:rsid w:val="00DE1093"/>
    <w:rsid w:val="00DE151E"/>
    <w:rsid w:val="00DE2470"/>
    <w:rsid w:val="00DE3099"/>
    <w:rsid w:val="00DE358F"/>
    <w:rsid w:val="00DE3888"/>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597"/>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039"/>
    <w:rsid w:val="00E07176"/>
    <w:rsid w:val="00E0740B"/>
    <w:rsid w:val="00E075A5"/>
    <w:rsid w:val="00E07912"/>
    <w:rsid w:val="00E079C3"/>
    <w:rsid w:val="00E10C7B"/>
    <w:rsid w:val="00E10F3C"/>
    <w:rsid w:val="00E111AD"/>
    <w:rsid w:val="00E11401"/>
    <w:rsid w:val="00E11489"/>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2F59"/>
    <w:rsid w:val="00E4346D"/>
    <w:rsid w:val="00E43B4E"/>
    <w:rsid w:val="00E43CD6"/>
    <w:rsid w:val="00E43DE1"/>
    <w:rsid w:val="00E44117"/>
    <w:rsid w:val="00E44162"/>
    <w:rsid w:val="00E441D7"/>
    <w:rsid w:val="00E45058"/>
    <w:rsid w:val="00E45770"/>
    <w:rsid w:val="00E45912"/>
    <w:rsid w:val="00E45C9D"/>
    <w:rsid w:val="00E45F7A"/>
    <w:rsid w:val="00E465CB"/>
    <w:rsid w:val="00E46C9B"/>
    <w:rsid w:val="00E47C58"/>
    <w:rsid w:val="00E51831"/>
    <w:rsid w:val="00E51847"/>
    <w:rsid w:val="00E52107"/>
    <w:rsid w:val="00E52377"/>
    <w:rsid w:val="00E52993"/>
    <w:rsid w:val="00E52B47"/>
    <w:rsid w:val="00E52C41"/>
    <w:rsid w:val="00E52CE5"/>
    <w:rsid w:val="00E52EF9"/>
    <w:rsid w:val="00E536CC"/>
    <w:rsid w:val="00E53D69"/>
    <w:rsid w:val="00E54C8F"/>
    <w:rsid w:val="00E55342"/>
    <w:rsid w:val="00E553BE"/>
    <w:rsid w:val="00E55FBC"/>
    <w:rsid w:val="00E56410"/>
    <w:rsid w:val="00E565D7"/>
    <w:rsid w:val="00E566A7"/>
    <w:rsid w:val="00E56DAA"/>
    <w:rsid w:val="00E56DE4"/>
    <w:rsid w:val="00E57462"/>
    <w:rsid w:val="00E57EC0"/>
    <w:rsid w:val="00E601D1"/>
    <w:rsid w:val="00E6056C"/>
    <w:rsid w:val="00E60DBA"/>
    <w:rsid w:val="00E60DD2"/>
    <w:rsid w:val="00E60ECB"/>
    <w:rsid w:val="00E615C3"/>
    <w:rsid w:val="00E61DF5"/>
    <w:rsid w:val="00E62421"/>
    <w:rsid w:val="00E6243E"/>
    <w:rsid w:val="00E63614"/>
    <w:rsid w:val="00E63FF4"/>
    <w:rsid w:val="00E64595"/>
    <w:rsid w:val="00E64C37"/>
    <w:rsid w:val="00E66BE4"/>
    <w:rsid w:val="00E67E01"/>
    <w:rsid w:val="00E712D4"/>
    <w:rsid w:val="00E71B28"/>
    <w:rsid w:val="00E7208D"/>
    <w:rsid w:val="00E724A8"/>
    <w:rsid w:val="00E72B94"/>
    <w:rsid w:val="00E72BF4"/>
    <w:rsid w:val="00E731EA"/>
    <w:rsid w:val="00E73515"/>
    <w:rsid w:val="00E73DA0"/>
    <w:rsid w:val="00E7449E"/>
    <w:rsid w:val="00E746A8"/>
    <w:rsid w:val="00E748D2"/>
    <w:rsid w:val="00E75B29"/>
    <w:rsid w:val="00E75F16"/>
    <w:rsid w:val="00E7602C"/>
    <w:rsid w:val="00E760FF"/>
    <w:rsid w:val="00E768B4"/>
    <w:rsid w:val="00E76DCC"/>
    <w:rsid w:val="00E76ED7"/>
    <w:rsid w:val="00E76F0B"/>
    <w:rsid w:val="00E77340"/>
    <w:rsid w:val="00E8024A"/>
    <w:rsid w:val="00E806EB"/>
    <w:rsid w:val="00E80AD5"/>
    <w:rsid w:val="00E8109A"/>
    <w:rsid w:val="00E810D6"/>
    <w:rsid w:val="00E8139C"/>
    <w:rsid w:val="00E82974"/>
    <w:rsid w:val="00E82EBE"/>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1DE7"/>
    <w:rsid w:val="00E92AB7"/>
    <w:rsid w:val="00E93410"/>
    <w:rsid w:val="00E93BA7"/>
    <w:rsid w:val="00E93D93"/>
    <w:rsid w:val="00E93E84"/>
    <w:rsid w:val="00E94DD2"/>
    <w:rsid w:val="00E9524A"/>
    <w:rsid w:val="00E95614"/>
    <w:rsid w:val="00E958B7"/>
    <w:rsid w:val="00E95A7C"/>
    <w:rsid w:val="00E95F72"/>
    <w:rsid w:val="00E965C7"/>
    <w:rsid w:val="00E968D2"/>
    <w:rsid w:val="00E968D6"/>
    <w:rsid w:val="00E97D04"/>
    <w:rsid w:val="00E97E3E"/>
    <w:rsid w:val="00EA0294"/>
    <w:rsid w:val="00EA0351"/>
    <w:rsid w:val="00EA0A5B"/>
    <w:rsid w:val="00EA0FCC"/>
    <w:rsid w:val="00EA1F77"/>
    <w:rsid w:val="00EA21BC"/>
    <w:rsid w:val="00EA2243"/>
    <w:rsid w:val="00EA274F"/>
    <w:rsid w:val="00EA357A"/>
    <w:rsid w:val="00EA38E6"/>
    <w:rsid w:val="00EA3974"/>
    <w:rsid w:val="00EA3A70"/>
    <w:rsid w:val="00EA41CF"/>
    <w:rsid w:val="00EA42C0"/>
    <w:rsid w:val="00EA4491"/>
    <w:rsid w:val="00EA537E"/>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64D8"/>
    <w:rsid w:val="00EB771B"/>
    <w:rsid w:val="00EB7A06"/>
    <w:rsid w:val="00EB7A1B"/>
    <w:rsid w:val="00EC07BF"/>
    <w:rsid w:val="00EC1CE4"/>
    <w:rsid w:val="00EC1E5F"/>
    <w:rsid w:val="00EC2301"/>
    <w:rsid w:val="00EC2639"/>
    <w:rsid w:val="00EC33CB"/>
    <w:rsid w:val="00EC3471"/>
    <w:rsid w:val="00EC35C5"/>
    <w:rsid w:val="00EC3EF8"/>
    <w:rsid w:val="00EC4260"/>
    <w:rsid w:val="00EC4643"/>
    <w:rsid w:val="00EC49EB"/>
    <w:rsid w:val="00EC4AAF"/>
    <w:rsid w:val="00EC5432"/>
    <w:rsid w:val="00EC5679"/>
    <w:rsid w:val="00EC58A0"/>
    <w:rsid w:val="00EC5A0D"/>
    <w:rsid w:val="00EC6604"/>
    <w:rsid w:val="00EC6ACB"/>
    <w:rsid w:val="00EC6C95"/>
    <w:rsid w:val="00EC6E95"/>
    <w:rsid w:val="00EC74FB"/>
    <w:rsid w:val="00EC75F8"/>
    <w:rsid w:val="00EC7C74"/>
    <w:rsid w:val="00ED0B2D"/>
    <w:rsid w:val="00ED17A8"/>
    <w:rsid w:val="00ED17D2"/>
    <w:rsid w:val="00ED186D"/>
    <w:rsid w:val="00ED1C0F"/>
    <w:rsid w:val="00ED1C54"/>
    <w:rsid w:val="00ED22DB"/>
    <w:rsid w:val="00ED22FA"/>
    <w:rsid w:val="00ED23D7"/>
    <w:rsid w:val="00ED28CF"/>
    <w:rsid w:val="00ED3942"/>
    <w:rsid w:val="00ED4127"/>
    <w:rsid w:val="00ED46DE"/>
    <w:rsid w:val="00ED49D1"/>
    <w:rsid w:val="00ED4B30"/>
    <w:rsid w:val="00ED4C8B"/>
    <w:rsid w:val="00ED5093"/>
    <w:rsid w:val="00ED552D"/>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3A72"/>
    <w:rsid w:val="00EE3D15"/>
    <w:rsid w:val="00EE4D1C"/>
    <w:rsid w:val="00EE5351"/>
    <w:rsid w:val="00EE5723"/>
    <w:rsid w:val="00EE573D"/>
    <w:rsid w:val="00EE57C8"/>
    <w:rsid w:val="00EE58A1"/>
    <w:rsid w:val="00EE60F0"/>
    <w:rsid w:val="00EE64E9"/>
    <w:rsid w:val="00EE6B08"/>
    <w:rsid w:val="00EE6BC2"/>
    <w:rsid w:val="00EE7388"/>
    <w:rsid w:val="00EE7469"/>
    <w:rsid w:val="00EE7A78"/>
    <w:rsid w:val="00EF075F"/>
    <w:rsid w:val="00EF0FA5"/>
    <w:rsid w:val="00EF1BBF"/>
    <w:rsid w:val="00EF1F47"/>
    <w:rsid w:val="00EF278E"/>
    <w:rsid w:val="00EF27E8"/>
    <w:rsid w:val="00EF293E"/>
    <w:rsid w:val="00EF29C0"/>
    <w:rsid w:val="00EF2A4D"/>
    <w:rsid w:val="00EF3DBC"/>
    <w:rsid w:val="00EF3F0A"/>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188E"/>
    <w:rsid w:val="00F029DE"/>
    <w:rsid w:val="00F02F3B"/>
    <w:rsid w:val="00F031DD"/>
    <w:rsid w:val="00F037AD"/>
    <w:rsid w:val="00F048CA"/>
    <w:rsid w:val="00F04980"/>
    <w:rsid w:val="00F04AC1"/>
    <w:rsid w:val="00F0589D"/>
    <w:rsid w:val="00F05CCC"/>
    <w:rsid w:val="00F06363"/>
    <w:rsid w:val="00F06B2F"/>
    <w:rsid w:val="00F06B65"/>
    <w:rsid w:val="00F071FE"/>
    <w:rsid w:val="00F078C6"/>
    <w:rsid w:val="00F0798C"/>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9F7"/>
    <w:rsid w:val="00F21C85"/>
    <w:rsid w:val="00F2439A"/>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050"/>
    <w:rsid w:val="00F4742A"/>
    <w:rsid w:val="00F47581"/>
    <w:rsid w:val="00F50B6E"/>
    <w:rsid w:val="00F51564"/>
    <w:rsid w:val="00F53601"/>
    <w:rsid w:val="00F538AF"/>
    <w:rsid w:val="00F53A46"/>
    <w:rsid w:val="00F53FDF"/>
    <w:rsid w:val="00F5491C"/>
    <w:rsid w:val="00F54962"/>
    <w:rsid w:val="00F55114"/>
    <w:rsid w:val="00F552A8"/>
    <w:rsid w:val="00F55314"/>
    <w:rsid w:val="00F556C3"/>
    <w:rsid w:val="00F55811"/>
    <w:rsid w:val="00F55C49"/>
    <w:rsid w:val="00F607DE"/>
    <w:rsid w:val="00F60F5D"/>
    <w:rsid w:val="00F61797"/>
    <w:rsid w:val="00F61DD1"/>
    <w:rsid w:val="00F622C1"/>
    <w:rsid w:val="00F6303F"/>
    <w:rsid w:val="00F645FC"/>
    <w:rsid w:val="00F64811"/>
    <w:rsid w:val="00F656FA"/>
    <w:rsid w:val="00F6576F"/>
    <w:rsid w:val="00F65C14"/>
    <w:rsid w:val="00F6633E"/>
    <w:rsid w:val="00F66B68"/>
    <w:rsid w:val="00F66D16"/>
    <w:rsid w:val="00F67490"/>
    <w:rsid w:val="00F70AE5"/>
    <w:rsid w:val="00F70CFF"/>
    <w:rsid w:val="00F70F25"/>
    <w:rsid w:val="00F7139F"/>
    <w:rsid w:val="00F71CE1"/>
    <w:rsid w:val="00F72009"/>
    <w:rsid w:val="00F725AD"/>
    <w:rsid w:val="00F72B9E"/>
    <w:rsid w:val="00F731D0"/>
    <w:rsid w:val="00F74349"/>
    <w:rsid w:val="00F74478"/>
    <w:rsid w:val="00F74734"/>
    <w:rsid w:val="00F74F08"/>
    <w:rsid w:val="00F75321"/>
    <w:rsid w:val="00F755A2"/>
    <w:rsid w:val="00F7562E"/>
    <w:rsid w:val="00F75B4E"/>
    <w:rsid w:val="00F7671B"/>
    <w:rsid w:val="00F76A0F"/>
    <w:rsid w:val="00F76BE7"/>
    <w:rsid w:val="00F76FE8"/>
    <w:rsid w:val="00F77163"/>
    <w:rsid w:val="00F77641"/>
    <w:rsid w:val="00F800C6"/>
    <w:rsid w:val="00F8083E"/>
    <w:rsid w:val="00F81761"/>
    <w:rsid w:val="00F81D11"/>
    <w:rsid w:val="00F81D42"/>
    <w:rsid w:val="00F82157"/>
    <w:rsid w:val="00F85335"/>
    <w:rsid w:val="00F860ED"/>
    <w:rsid w:val="00F86E9F"/>
    <w:rsid w:val="00F87785"/>
    <w:rsid w:val="00F87B45"/>
    <w:rsid w:val="00F90655"/>
    <w:rsid w:val="00F9097D"/>
    <w:rsid w:val="00F90F00"/>
    <w:rsid w:val="00F90F11"/>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E05"/>
    <w:rsid w:val="00FA1F75"/>
    <w:rsid w:val="00FA21A2"/>
    <w:rsid w:val="00FA246E"/>
    <w:rsid w:val="00FA3973"/>
    <w:rsid w:val="00FA3EAE"/>
    <w:rsid w:val="00FA4480"/>
    <w:rsid w:val="00FA48CB"/>
    <w:rsid w:val="00FA4ED1"/>
    <w:rsid w:val="00FA55B5"/>
    <w:rsid w:val="00FA5BFC"/>
    <w:rsid w:val="00FA6191"/>
    <w:rsid w:val="00FA6427"/>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797"/>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5E0"/>
    <w:rsid w:val="00FD2AA4"/>
    <w:rsid w:val="00FD3375"/>
    <w:rsid w:val="00FD380B"/>
    <w:rsid w:val="00FD3B3D"/>
    <w:rsid w:val="00FD3F71"/>
    <w:rsid w:val="00FD3F7E"/>
    <w:rsid w:val="00FD3FA4"/>
    <w:rsid w:val="00FD4BDB"/>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A4B"/>
    <w:rsid w:val="00FE6B2B"/>
    <w:rsid w:val="00FE7C3E"/>
    <w:rsid w:val="00FF13DE"/>
    <w:rsid w:val="00FF15AA"/>
    <w:rsid w:val="00FF208A"/>
    <w:rsid w:val="00FF211C"/>
    <w:rsid w:val="00FF2202"/>
    <w:rsid w:val="00FF2B8C"/>
    <w:rsid w:val="00FF33CE"/>
    <w:rsid w:val="00FF398C"/>
    <w:rsid w:val="00FF3A2F"/>
    <w:rsid w:val="00FF4045"/>
    <w:rsid w:val="00FF40CD"/>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character" w:customStyle="1" w:styleId="rvts11">
    <w:name w:val="rvts11"/>
    <w:basedOn w:val="a0"/>
    <w:rsid w:val="00FB3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character" w:customStyle="1" w:styleId="rvts11">
    <w:name w:val="rvts11"/>
    <w:basedOn w:val="a0"/>
    <w:rsid w:val="00FB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563">
      <w:bodyDiv w:val="1"/>
      <w:marLeft w:val="0"/>
      <w:marRight w:val="0"/>
      <w:marTop w:val="0"/>
      <w:marBottom w:val="0"/>
      <w:divBdr>
        <w:top w:val="none" w:sz="0" w:space="0" w:color="auto"/>
        <w:left w:val="none" w:sz="0" w:space="0" w:color="auto"/>
        <w:bottom w:val="none" w:sz="0" w:space="0" w:color="auto"/>
        <w:right w:val="none" w:sz="0" w:space="0" w:color="auto"/>
      </w:divBdr>
    </w:div>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372583682">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521633381">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2315780">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086002322">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73573167">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06659951">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67614600">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39618171">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 w:id="21190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CE05-27C7-465F-85EE-881AB33C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13741</Words>
  <Characters>7833</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creator>Programmist</dc:creator>
  <cp:lastModifiedBy>PC</cp:lastModifiedBy>
  <cp:revision>4</cp:revision>
  <cp:lastPrinted>2025-09-15T06:18:00Z</cp:lastPrinted>
  <dcterms:created xsi:type="dcterms:W3CDTF">2025-09-10T11:12:00Z</dcterms:created>
  <dcterms:modified xsi:type="dcterms:W3CDTF">2025-09-15T12:29:00Z</dcterms:modified>
</cp:coreProperties>
</file>