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A94C2" w14:textId="61CE87AD" w:rsidR="00037880" w:rsidRPr="00DB7C04" w:rsidRDefault="00037880" w:rsidP="00F04AC1">
      <w:pPr>
        <w:jc w:val="center"/>
        <w:rPr>
          <w:sz w:val="24"/>
          <w:szCs w:val="24"/>
        </w:rPr>
      </w:pPr>
      <w:r w:rsidRPr="00DB7C04">
        <w:rPr>
          <w:sz w:val="24"/>
          <w:szCs w:val="24"/>
        </w:rPr>
        <w:t>Пояснювальна записка до рішення про внесення змін</w:t>
      </w:r>
    </w:p>
    <w:p w14:paraId="4AE989E1" w14:textId="5A46E79D" w:rsidR="00037880" w:rsidRPr="00DB7C04" w:rsidRDefault="00037880" w:rsidP="00F04AC1">
      <w:pPr>
        <w:jc w:val="center"/>
        <w:rPr>
          <w:sz w:val="24"/>
          <w:szCs w:val="24"/>
        </w:rPr>
      </w:pPr>
      <w:r w:rsidRPr="00DB7C04">
        <w:rPr>
          <w:sz w:val="24"/>
          <w:szCs w:val="24"/>
        </w:rPr>
        <w:t>до бюджету Хмельницької місько</w:t>
      </w:r>
      <w:r w:rsidR="002F560E" w:rsidRPr="00DB7C04">
        <w:rPr>
          <w:sz w:val="24"/>
          <w:szCs w:val="24"/>
        </w:rPr>
        <w:t>ї територіальної громади на 202</w:t>
      </w:r>
      <w:r w:rsidR="00DF31F1" w:rsidRPr="00DF31F1">
        <w:rPr>
          <w:sz w:val="24"/>
          <w:szCs w:val="24"/>
          <w:lang w:val="ru-RU"/>
        </w:rPr>
        <w:t>6</w:t>
      </w:r>
      <w:r w:rsidRPr="00DB7C04">
        <w:rPr>
          <w:sz w:val="24"/>
          <w:szCs w:val="24"/>
        </w:rPr>
        <w:t xml:space="preserve"> рік.</w:t>
      </w:r>
    </w:p>
    <w:p w14:paraId="54D0AE90" w14:textId="77777777" w:rsidR="005465E3" w:rsidRPr="00DB7C04" w:rsidRDefault="005465E3" w:rsidP="00F04AC1">
      <w:pPr>
        <w:jc w:val="center"/>
        <w:rPr>
          <w:b/>
          <w:bCs/>
          <w:color w:val="000000"/>
          <w:spacing w:val="-2"/>
          <w:sz w:val="24"/>
          <w:szCs w:val="24"/>
        </w:rPr>
      </w:pPr>
    </w:p>
    <w:p w14:paraId="57CECD01" w14:textId="77777777" w:rsidR="00C40D04" w:rsidRPr="00027E7E" w:rsidRDefault="00C40D04" w:rsidP="00C40D04">
      <w:pPr>
        <w:ind w:firstLine="708"/>
        <w:jc w:val="center"/>
        <w:rPr>
          <w:b/>
          <w:i/>
          <w:sz w:val="24"/>
          <w:szCs w:val="22"/>
          <w:u w:val="single"/>
        </w:rPr>
      </w:pPr>
      <w:r w:rsidRPr="00027E7E">
        <w:rPr>
          <w:b/>
          <w:i/>
          <w:sz w:val="24"/>
          <w:szCs w:val="22"/>
          <w:u w:val="single"/>
        </w:rPr>
        <w:t>Департамент освіти та науки Хмельницької міської ради</w:t>
      </w:r>
    </w:p>
    <w:p w14:paraId="339B8664" w14:textId="2BAD3F89" w:rsidR="00C40D04" w:rsidRPr="00027E7E" w:rsidRDefault="00C40D04" w:rsidP="00C40D04">
      <w:pPr>
        <w:ind w:firstLine="708"/>
        <w:jc w:val="both"/>
        <w:rPr>
          <w:sz w:val="24"/>
          <w:szCs w:val="24"/>
        </w:rPr>
      </w:pPr>
      <w:r w:rsidRPr="00027E7E">
        <w:rPr>
          <w:sz w:val="24"/>
          <w:szCs w:val="24"/>
        </w:rPr>
        <w:t xml:space="preserve">По головному розпоряднику в цілому призначення збільшено на суму                         </w:t>
      </w:r>
      <w:r w:rsidRPr="00AC2150">
        <w:rPr>
          <w:color w:val="000000" w:themeColor="text1"/>
          <w:sz w:val="24"/>
          <w:szCs w:val="24"/>
        </w:rPr>
        <w:t>1</w:t>
      </w:r>
      <w:r w:rsidR="00AC2150" w:rsidRPr="00AC2150">
        <w:rPr>
          <w:color w:val="000000" w:themeColor="text1"/>
          <w:sz w:val="24"/>
          <w:szCs w:val="24"/>
        </w:rPr>
        <w:t> 014 292 14</w:t>
      </w:r>
      <w:r w:rsidR="00027E7E" w:rsidRPr="00AC2150">
        <w:rPr>
          <w:color w:val="000000" w:themeColor="text1"/>
          <w:sz w:val="24"/>
          <w:szCs w:val="24"/>
        </w:rPr>
        <w:t>6</w:t>
      </w:r>
      <w:r w:rsidRPr="00AC2150">
        <w:rPr>
          <w:color w:val="000000" w:themeColor="text1"/>
          <w:sz w:val="24"/>
          <w:szCs w:val="24"/>
        </w:rPr>
        <w:t>,</w:t>
      </w:r>
      <w:r w:rsidR="00027E7E" w:rsidRPr="00AC2150">
        <w:rPr>
          <w:color w:val="000000" w:themeColor="text1"/>
          <w:sz w:val="24"/>
          <w:szCs w:val="24"/>
        </w:rPr>
        <w:t>04</w:t>
      </w:r>
      <w:r w:rsidRPr="00AC2150">
        <w:rPr>
          <w:color w:val="000000" w:themeColor="text1"/>
          <w:sz w:val="24"/>
          <w:szCs w:val="24"/>
        </w:rPr>
        <w:t> </w:t>
      </w:r>
      <w:r w:rsidRPr="00AC2150">
        <w:rPr>
          <w:sz w:val="24"/>
          <w:szCs w:val="24"/>
        </w:rPr>
        <w:t>грн</w:t>
      </w:r>
      <w:r w:rsidRPr="00027E7E">
        <w:rPr>
          <w:sz w:val="24"/>
          <w:szCs w:val="24"/>
        </w:rPr>
        <w:t xml:space="preserve"> та перерозподілено за наступними напрямками:</w:t>
      </w:r>
    </w:p>
    <w:p w14:paraId="707F7ACC" w14:textId="77777777" w:rsidR="00C40D04" w:rsidRPr="00DF31F1" w:rsidRDefault="00C40D04" w:rsidP="00C40D04">
      <w:pPr>
        <w:tabs>
          <w:tab w:val="left" w:pos="993"/>
        </w:tabs>
        <w:ind w:firstLine="708"/>
        <w:jc w:val="both"/>
        <w:rPr>
          <w:sz w:val="10"/>
          <w:szCs w:val="10"/>
          <w:highlight w:val="yellow"/>
        </w:rPr>
      </w:pPr>
    </w:p>
    <w:p w14:paraId="6596E775" w14:textId="77777777" w:rsidR="00C40D04" w:rsidRPr="00761AF4" w:rsidRDefault="00C40D04" w:rsidP="00C40D04">
      <w:pPr>
        <w:tabs>
          <w:tab w:val="left" w:pos="993"/>
        </w:tabs>
        <w:ind w:firstLine="708"/>
        <w:jc w:val="both"/>
        <w:rPr>
          <w:sz w:val="24"/>
          <w:szCs w:val="24"/>
        </w:rPr>
      </w:pPr>
      <w:r w:rsidRPr="00761AF4">
        <w:rPr>
          <w:sz w:val="24"/>
          <w:szCs w:val="24"/>
        </w:rPr>
        <w:t xml:space="preserve">За </w:t>
      </w:r>
      <w:r w:rsidRPr="00761AF4">
        <w:rPr>
          <w:b/>
          <w:sz w:val="24"/>
          <w:szCs w:val="24"/>
        </w:rPr>
        <w:t>КПКВК МБ 0611010</w:t>
      </w:r>
      <w:r w:rsidRPr="00761AF4">
        <w:rPr>
          <w:sz w:val="24"/>
          <w:szCs w:val="24"/>
        </w:rPr>
        <w:t xml:space="preserve"> «Надання дошкільної освіти» розподіл призначень проведено наступним чином:</w:t>
      </w:r>
    </w:p>
    <w:p w14:paraId="693A5D60" w14:textId="77777777" w:rsidR="00C40D04" w:rsidRPr="00761AF4" w:rsidRDefault="00C40D04" w:rsidP="00C40D04">
      <w:pPr>
        <w:tabs>
          <w:tab w:val="left" w:pos="993"/>
        </w:tabs>
        <w:ind w:firstLine="708"/>
        <w:jc w:val="both"/>
        <w:rPr>
          <w:sz w:val="24"/>
          <w:szCs w:val="24"/>
        </w:rPr>
      </w:pPr>
      <w:r w:rsidRPr="00761AF4">
        <w:rPr>
          <w:i/>
          <w:sz w:val="24"/>
          <w:szCs w:val="24"/>
        </w:rPr>
        <w:t>по загальному фонду збільшено призначення:</w:t>
      </w:r>
    </w:p>
    <w:p w14:paraId="7F1D1EF6" w14:textId="301EF56E" w:rsidR="00C40D04" w:rsidRPr="00761AF4" w:rsidRDefault="00C40D04" w:rsidP="00761AF4">
      <w:pPr>
        <w:numPr>
          <w:ilvl w:val="0"/>
          <w:numId w:val="1"/>
        </w:numPr>
        <w:tabs>
          <w:tab w:val="clear" w:pos="1068"/>
          <w:tab w:val="num" w:pos="851"/>
        </w:tabs>
        <w:ind w:left="0" w:firstLine="709"/>
        <w:jc w:val="both"/>
        <w:rPr>
          <w:sz w:val="24"/>
          <w:szCs w:val="24"/>
        </w:rPr>
      </w:pPr>
      <w:r w:rsidRPr="00761AF4">
        <w:rPr>
          <w:sz w:val="24"/>
          <w:szCs w:val="24"/>
        </w:rPr>
        <w:t xml:space="preserve">в сумі </w:t>
      </w:r>
      <w:r w:rsidR="00761AF4">
        <w:rPr>
          <w:sz w:val="24"/>
          <w:szCs w:val="24"/>
        </w:rPr>
        <w:t>174</w:t>
      </w:r>
      <w:r w:rsidRPr="00761AF4">
        <w:rPr>
          <w:sz w:val="24"/>
          <w:szCs w:val="24"/>
        </w:rPr>
        <w:t> </w:t>
      </w:r>
      <w:r w:rsidR="00761AF4">
        <w:rPr>
          <w:sz w:val="24"/>
          <w:szCs w:val="24"/>
        </w:rPr>
        <w:t>107</w:t>
      </w:r>
      <w:r w:rsidRPr="00761AF4">
        <w:rPr>
          <w:sz w:val="24"/>
          <w:szCs w:val="24"/>
        </w:rPr>
        <w:t xml:space="preserve">,00 грн на придбання </w:t>
      </w:r>
      <w:r w:rsidR="00761AF4" w:rsidRPr="00761AF4">
        <w:rPr>
          <w:sz w:val="24"/>
          <w:szCs w:val="24"/>
        </w:rPr>
        <w:t>предметів, матеріалів, обладнання та інвентарю з метою забезпечення господарської діяльності закладів дошкільної освіти</w:t>
      </w:r>
      <w:r w:rsidRPr="00761AF4">
        <w:rPr>
          <w:sz w:val="24"/>
          <w:szCs w:val="24"/>
        </w:rPr>
        <w:t>;</w:t>
      </w:r>
    </w:p>
    <w:p w14:paraId="1B39C392" w14:textId="3BB1F5A8" w:rsidR="00C40D04" w:rsidRPr="00761AF4" w:rsidRDefault="00C40D04" w:rsidP="00C40D04">
      <w:pPr>
        <w:numPr>
          <w:ilvl w:val="0"/>
          <w:numId w:val="1"/>
        </w:numPr>
        <w:tabs>
          <w:tab w:val="clear" w:pos="1068"/>
          <w:tab w:val="left" w:pos="993"/>
        </w:tabs>
        <w:ind w:left="0" w:firstLine="708"/>
        <w:jc w:val="both"/>
        <w:rPr>
          <w:sz w:val="24"/>
          <w:szCs w:val="24"/>
        </w:rPr>
      </w:pPr>
      <w:r w:rsidRPr="00761AF4">
        <w:rPr>
          <w:sz w:val="24"/>
          <w:szCs w:val="24"/>
        </w:rPr>
        <w:t xml:space="preserve">в сумі </w:t>
      </w:r>
      <w:r w:rsidR="00F33CDC">
        <w:rPr>
          <w:sz w:val="24"/>
          <w:szCs w:val="24"/>
        </w:rPr>
        <w:t>5</w:t>
      </w:r>
      <w:r w:rsidRPr="00761AF4">
        <w:rPr>
          <w:sz w:val="24"/>
          <w:szCs w:val="24"/>
        </w:rPr>
        <w:t>00 000,00 грн на поточні ремонти та ремонт</w:t>
      </w:r>
      <w:r w:rsidR="00F33CDC">
        <w:rPr>
          <w:sz w:val="24"/>
          <w:szCs w:val="24"/>
        </w:rPr>
        <w:t>ні роботи</w:t>
      </w:r>
      <w:r w:rsidRPr="00761AF4">
        <w:rPr>
          <w:sz w:val="24"/>
          <w:szCs w:val="24"/>
        </w:rPr>
        <w:t xml:space="preserve"> з усунення аварійного стану в закладах дошкільної освіти;</w:t>
      </w:r>
    </w:p>
    <w:p w14:paraId="121089CA" w14:textId="2DFC1D84" w:rsidR="00C40D04" w:rsidRPr="00761AF4" w:rsidRDefault="00C40D04" w:rsidP="007325F7">
      <w:pPr>
        <w:numPr>
          <w:ilvl w:val="0"/>
          <w:numId w:val="1"/>
        </w:numPr>
        <w:tabs>
          <w:tab w:val="clear" w:pos="1068"/>
          <w:tab w:val="num" w:pos="567"/>
        </w:tabs>
        <w:ind w:left="0" w:firstLine="567"/>
        <w:jc w:val="both"/>
        <w:rPr>
          <w:sz w:val="24"/>
          <w:szCs w:val="24"/>
        </w:rPr>
      </w:pPr>
      <w:r w:rsidRPr="00761AF4">
        <w:rPr>
          <w:sz w:val="24"/>
          <w:szCs w:val="24"/>
        </w:rPr>
        <w:t xml:space="preserve">в сумі </w:t>
      </w:r>
      <w:r w:rsidR="007325F7">
        <w:rPr>
          <w:sz w:val="24"/>
          <w:szCs w:val="24"/>
        </w:rPr>
        <w:t>52</w:t>
      </w:r>
      <w:r w:rsidRPr="00761AF4">
        <w:rPr>
          <w:sz w:val="24"/>
          <w:szCs w:val="24"/>
        </w:rPr>
        <w:t> </w:t>
      </w:r>
      <w:r w:rsidR="007325F7">
        <w:rPr>
          <w:sz w:val="24"/>
          <w:szCs w:val="24"/>
        </w:rPr>
        <w:t>7</w:t>
      </w:r>
      <w:r w:rsidRPr="00761AF4">
        <w:rPr>
          <w:sz w:val="24"/>
          <w:szCs w:val="24"/>
        </w:rPr>
        <w:t xml:space="preserve">00,00 грн на </w:t>
      </w:r>
      <w:r w:rsidR="007325F7">
        <w:rPr>
          <w:sz w:val="24"/>
          <w:szCs w:val="24"/>
        </w:rPr>
        <w:t xml:space="preserve">послуги </w:t>
      </w:r>
      <w:r w:rsidRPr="00761AF4">
        <w:rPr>
          <w:sz w:val="24"/>
          <w:szCs w:val="24"/>
        </w:rPr>
        <w:t xml:space="preserve">з </w:t>
      </w:r>
      <w:r w:rsidR="007325F7">
        <w:rPr>
          <w:sz w:val="24"/>
          <w:szCs w:val="24"/>
        </w:rPr>
        <w:t xml:space="preserve">обслуговування </w:t>
      </w:r>
      <w:r w:rsidR="007325F7" w:rsidRPr="007325F7">
        <w:rPr>
          <w:sz w:val="24"/>
          <w:szCs w:val="24"/>
        </w:rPr>
        <w:t xml:space="preserve">та надання пакетів оновлень програмного забезпечення "КУРС: </w:t>
      </w:r>
      <w:proofErr w:type="spellStart"/>
      <w:r w:rsidR="007325F7" w:rsidRPr="007325F7">
        <w:rPr>
          <w:sz w:val="24"/>
          <w:szCs w:val="24"/>
        </w:rPr>
        <w:t>Дошкілля</w:t>
      </w:r>
      <w:proofErr w:type="spellEnd"/>
      <w:r w:rsidR="007325F7" w:rsidRPr="007325F7">
        <w:rPr>
          <w:sz w:val="24"/>
          <w:szCs w:val="24"/>
        </w:rPr>
        <w:t>"</w:t>
      </w:r>
      <w:r w:rsidRPr="00761AF4">
        <w:rPr>
          <w:sz w:val="24"/>
          <w:szCs w:val="24"/>
        </w:rPr>
        <w:t>;</w:t>
      </w:r>
    </w:p>
    <w:p w14:paraId="1F82C461" w14:textId="07234DD0" w:rsidR="00C40D04" w:rsidRPr="00761AF4" w:rsidRDefault="00C40D04" w:rsidP="007325F7">
      <w:pPr>
        <w:numPr>
          <w:ilvl w:val="0"/>
          <w:numId w:val="1"/>
        </w:numPr>
        <w:tabs>
          <w:tab w:val="left" w:pos="851"/>
        </w:tabs>
        <w:ind w:left="0" w:firstLine="708"/>
        <w:jc w:val="both"/>
        <w:rPr>
          <w:sz w:val="24"/>
          <w:szCs w:val="24"/>
        </w:rPr>
      </w:pPr>
      <w:r w:rsidRPr="00761AF4">
        <w:rPr>
          <w:sz w:val="24"/>
          <w:szCs w:val="24"/>
        </w:rPr>
        <w:t xml:space="preserve">в сумі </w:t>
      </w:r>
      <w:r w:rsidR="007325F7">
        <w:rPr>
          <w:sz w:val="24"/>
          <w:szCs w:val="24"/>
        </w:rPr>
        <w:t>50 000</w:t>
      </w:r>
      <w:r w:rsidRPr="00761AF4">
        <w:rPr>
          <w:sz w:val="24"/>
          <w:szCs w:val="24"/>
        </w:rPr>
        <w:t xml:space="preserve">,00 грн на поточний ремонт </w:t>
      </w:r>
      <w:r w:rsidR="007325F7" w:rsidRPr="007325F7">
        <w:rPr>
          <w:sz w:val="24"/>
          <w:szCs w:val="24"/>
        </w:rPr>
        <w:t>санвузла у закладі дошкільної освіти № 1 "</w:t>
      </w:r>
      <w:proofErr w:type="spellStart"/>
      <w:r w:rsidR="007325F7" w:rsidRPr="007325F7">
        <w:rPr>
          <w:sz w:val="24"/>
          <w:szCs w:val="24"/>
        </w:rPr>
        <w:t>Капітошка</w:t>
      </w:r>
      <w:proofErr w:type="spellEnd"/>
      <w:r w:rsidR="007325F7" w:rsidRPr="007325F7">
        <w:rPr>
          <w:sz w:val="24"/>
          <w:szCs w:val="24"/>
        </w:rPr>
        <w:t>" Хмельницької міської ради</w:t>
      </w:r>
      <w:r w:rsidRPr="00761AF4">
        <w:rPr>
          <w:sz w:val="24"/>
          <w:szCs w:val="24"/>
        </w:rPr>
        <w:t>;</w:t>
      </w:r>
    </w:p>
    <w:p w14:paraId="76B48757" w14:textId="3CCFED9F" w:rsidR="00C40D04" w:rsidRPr="00761AF4" w:rsidRDefault="007325F7" w:rsidP="007325F7">
      <w:pPr>
        <w:numPr>
          <w:ilvl w:val="0"/>
          <w:numId w:val="1"/>
        </w:numPr>
        <w:tabs>
          <w:tab w:val="clear" w:pos="1068"/>
          <w:tab w:val="num" w:pos="567"/>
        </w:tabs>
        <w:ind w:left="0" w:firstLine="567"/>
        <w:jc w:val="both"/>
        <w:rPr>
          <w:sz w:val="24"/>
          <w:szCs w:val="24"/>
        </w:rPr>
      </w:pPr>
      <w:r>
        <w:rPr>
          <w:sz w:val="24"/>
          <w:szCs w:val="24"/>
        </w:rPr>
        <w:t>в сумі 22</w:t>
      </w:r>
      <w:r w:rsidR="00C40D04" w:rsidRPr="00761AF4">
        <w:rPr>
          <w:sz w:val="24"/>
          <w:szCs w:val="24"/>
        </w:rPr>
        <w:t> </w:t>
      </w:r>
      <w:r>
        <w:rPr>
          <w:sz w:val="24"/>
          <w:szCs w:val="24"/>
        </w:rPr>
        <w:t>000</w:t>
      </w:r>
      <w:r w:rsidR="00C40D04" w:rsidRPr="00761AF4">
        <w:rPr>
          <w:sz w:val="24"/>
          <w:szCs w:val="24"/>
        </w:rPr>
        <w:t xml:space="preserve">,00 грн на </w:t>
      </w:r>
      <w:r>
        <w:rPr>
          <w:sz w:val="24"/>
          <w:szCs w:val="24"/>
        </w:rPr>
        <w:t xml:space="preserve">послуги по здійсненню </w:t>
      </w:r>
      <w:r w:rsidRPr="007325F7">
        <w:rPr>
          <w:sz w:val="24"/>
          <w:szCs w:val="24"/>
        </w:rPr>
        <w:t>оперативного та технічного обслуговування електрообладнання (підстанції КТП № 850 250 кВА), яке знаходиться на території Хмельницького закладу дошкільної освіти № 3 «Світлячок»</w:t>
      </w:r>
      <w:r w:rsidR="00C40D04" w:rsidRPr="00761AF4">
        <w:rPr>
          <w:sz w:val="24"/>
          <w:szCs w:val="24"/>
        </w:rPr>
        <w:t>;</w:t>
      </w:r>
    </w:p>
    <w:p w14:paraId="06B9071A" w14:textId="6886F5B3" w:rsidR="00C40D04" w:rsidRPr="00761AF4" w:rsidRDefault="00C40D04" w:rsidP="0092090C">
      <w:pPr>
        <w:numPr>
          <w:ilvl w:val="0"/>
          <w:numId w:val="1"/>
        </w:numPr>
        <w:tabs>
          <w:tab w:val="clear" w:pos="1068"/>
          <w:tab w:val="num" w:pos="851"/>
        </w:tabs>
        <w:ind w:left="0" w:firstLine="708"/>
        <w:jc w:val="both"/>
        <w:rPr>
          <w:sz w:val="24"/>
          <w:szCs w:val="24"/>
        </w:rPr>
      </w:pPr>
      <w:r w:rsidRPr="00761AF4">
        <w:rPr>
          <w:sz w:val="24"/>
          <w:szCs w:val="24"/>
        </w:rPr>
        <w:t>в сумі 1</w:t>
      </w:r>
      <w:r w:rsidR="007325F7">
        <w:rPr>
          <w:sz w:val="24"/>
          <w:szCs w:val="24"/>
        </w:rPr>
        <w:t>55</w:t>
      </w:r>
      <w:r w:rsidRPr="00761AF4">
        <w:rPr>
          <w:sz w:val="24"/>
          <w:szCs w:val="24"/>
        </w:rPr>
        <w:t> </w:t>
      </w:r>
      <w:r w:rsidR="007325F7">
        <w:rPr>
          <w:sz w:val="24"/>
          <w:szCs w:val="24"/>
        </w:rPr>
        <w:t>321</w:t>
      </w:r>
      <w:r w:rsidRPr="00761AF4">
        <w:rPr>
          <w:sz w:val="24"/>
          <w:szCs w:val="24"/>
        </w:rPr>
        <w:t>,00 грн на поточний ремонт покрівлі,</w:t>
      </w:r>
      <w:r w:rsidR="0092090C">
        <w:rPr>
          <w:sz w:val="24"/>
          <w:szCs w:val="24"/>
        </w:rPr>
        <w:t xml:space="preserve"> </w:t>
      </w:r>
      <w:r w:rsidR="0092090C" w:rsidRPr="0092090C">
        <w:rPr>
          <w:sz w:val="24"/>
          <w:szCs w:val="24"/>
        </w:rPr>
        <w:t xml:space="preserve">з метою підготовки до опалювального сезону 2026-2027 років, приміщення Хмельницького закладу дошкільної освіти № 15 "Червона Шапочка" Хмельницької міської ради, Хмельницької області, за адресою вул. Марії </w:t>
      </w:r>
      <w:proofErr w:type="spellStart"/>
      <w:r w:rsidR="0092090C" w:rsidRPr="0092090C">
        <w:rPr>
          <w:sz w:val="24"/>
          <w:szCs w:val="24"/>
        </w:rPr>
        <w:t>Трембовецької</w:t>
      </w:r>
      <w:proofErr w:type="spellEnd"/>
      <w:r w:rsidR="0092090C" w:rsidRPr="0092090C">
        <w:rPr>
          <w:sz w:val="24"/>
          <w:szCs w:val="24"/>
        </w:rPr>
        <w:t>, 23</w:t>
      </w:r>
      <w:r w:rsidRPr="00761AF4">
        <w:rPr>
          <w:sz w:val="24"/>
          <w:szCs w:val="24"/>
        </w:rPr>
        <w:t>;</w:t>
      </w:r>
    </w:p>
    <w:p w14:paraId="0352128B" w14:textId="7EA6612B" w:rsidR="00C40D04" w:rsidRPr="00761AF4" w:rsidRDefault="00C40D04" w:rsidP="0092090C">
      <w:pPr>
        <w:numPr>
          <w:ilvl w:val="0"/>
          <w:numId w:val="1"/>
        </w:numPr>
        <w:tabs>
          <w:tab w:val="left" w:pos="709"/>
        </w:tabs>
        <w:ind w:left="0" w:firstLine="708"/>
        <w:jc w:val="both"/>
        <w:rPr>
          <w:sz w:val="24"/>
          <w:szCs w:val="24"/>
        </w:rPr>
      </w:pPr>
      <w:r w:rsidRPr="00761AF4">
        <w:rPr>
          <w:sz w:val="24"/>
          <w:szCs w:val="24"/>
        </w:rPr>
        <w:t xml:space="preserve">в сумі </w:t>
      </w:r>
      <w:r w:rsidR="0092090C">
        <w:rPr>
          <w:sz w:val="24"/>
          <w:szCs w:val="24"/>
        </w:rPr>
        <w:t>306</w:t>
      </w:r>
      <w:r w:rsidRPr="00761AF4">
        <w:rPr>
          <w:sz w:val="24"/>
          <w:szCs w:val="24"/>
        </w:rPr>
        <w:t> </w:t>
      </w:r>
      <w:r w:rsidR="0092090C">
        <w:rPr>
          <w:sz w:val="24"/>
          <w:szCs w:val="24"/>
        </w:rPr>
        <w:t>990</w:t>
      </w:r>
      <w:r w:rsidRPr="00761AF4">
        <w:rPr>
          <w:sz w:val="24"/>
          <w:szCs w:val="24"/>
        </w:rPr>
        <w:t>,00 грн на поточний ремонт</w:t>
      </w:r>
      <w:r w:rsidR="0092090C">
        <w:rPr>
          <w:sz w:val="24"/>
          <w:szCs w:val="24"/>
        </w:rPr>
        <w:t xml:space="preserve"> </w:t>
      </w:r>
      <w:r w:rsidR="0092090C" w:rsidRPr="0092090C">
        <w:rPr>
          <w:sz w:val="24"/>
          <w:szCs w:val="24"/>
        </w:rPr>
        <w:t>санвузла групи № 3 Хмельницького закладу дошкільної освіти № 23 "Вогник" Хмельницької міської ради Хмельницької області по вул. Бажана, 2 в м. Хмельницькому</w:t>
      </w:r>
      <w:r w:rsidRPr="00761AF4">
        <w:rPr>
          <w:sz w:val="24"/>
          <w:szCs w:val="24"/>
        </w:rPr>
        <w:t>;</w:t>
      </w:r>
    </w:p>
    <w:p w14:paraId="7E9E0468" w14:textId="63B90D65" w:rsidR="00C40D04" w:rsidRPr="00761AF4" w:rsidRDefault="00C40D04" w:rsidP="00C40D04">
      <w:pPr>
        <w:numPr>
          <w:ilvl w:val="0"/>
          <w:numId w:val="1"/>
        </w:numPr>
        <w:tabs>
          <w:tab w:val="clear" w:pos="1068"/>
          <w:tab w:val="left" w:pos="993"/>
        </w:tabs>
        <w:ind w:left="0" w:firstLine="708"/>
        <w:jc w:val="both"/>
        <w:rPr>
          <w:sz w:val="24"/>
          <w:szCs w:val="24"/>
        </w:rPr>
      </w:pPr>
      <w:r w:rsidRPr="00761AF4">
        <w:rPr>
          <w:sz w:val="24"/>
          <w:szCs w:val="24"/>
        </w:rPr>
        <w:t xml:space="preserve">в сумі </w:t>
      </w:r>
      <w:r w:rsidR="0092090C">
        <w:rPr>
          <w:sz w:val="24"/>
          <w:szCs w:val="24"/>
        </w:rPr>
        <w:t>8</w:t>
      </w:r>
      <w:r w:rsidRPr="00761AF4">
        <w:rPr>
          <w:sz w:val="24"/>
          <w:szCs w:val="24"/>
        </w:rPr>
        <w:t> 3</w:t>
      </w:r>
      <w:r w:rsidR="0092090C">
        <w:rPr>
          <w:sz w:val="24"/>
          <w:szCs w:val="24"/>
        </w:rPr>
        <w:t>5</w:t>
      </w:r>
      <w:r w:rsidRPr="00761AF4">
        <w:rPr>
          <w:sz w:val="24"/>
          <w:szCs w:val="24"/>
        </w:rPr>
        <w:t>4,</w:t>
      </w:r>
      <w:r w:rsidR="0092090C">
        <w:rPr>
          <w:sz w:val="24"/>
          <w:szCs w:val="24"/>
        </w:rPr>
        <w:t>0</w:t>
      </w:r>
      <w:r w:rsidRPr="00761AF4">
        <w:rPr>
          <w:sz w:val="24"/>
          <w:szCs w:val="24"/>
        </w:rPr>
        <w:t xml:space="preserve">0 грн на проведення первинної технічної інвентаризації нежитлової будівлі </w:t>
      </w:r>
      <w:r w:rsidR="0092090C">
        <w:rPr>
          <w:sz w:val="24"/>
          <w:szCs w:val="24"/>
        </w:rPr>
        <w:t xml:space="preserve">ХЗДО № </w:t>
      </w:r>
      <w:r w:rsidR="0092090C" w:rsidRPr="00761AF4">
        <w:rPr>
          <w:sz w:val="24"/>
          <w:szCs w:val="24"/>
        </w:rPr>
        <w:t>3</w:t>
      </w:r>
      <w:r w:rsidR="0092090C">
        <w:rPr>
          <w:sz w:val="24"/>
          <w:szCs w:val="24"/>
        </w:rPr>
        <w:t xml:space="preserve">9 </w:t>
      </w:r>
      <w:r w:rsidRPr="00761AF4">
        <w:rPr>
          <w:sz w:val="24"/>
          <w:szCs w:val="24"/>
        </w:rPr>
        <w:t xml:space="preserve">з виготовленням технічного паспорта </w:t>
      </w:r>
      <w:r w:rsidR="0092090C">
        <w:rPr>
          <w:sz w:val="24"/>
          <w:szCs w:val="24"/>
        </w:rPr>
        <w:t xml:space="preserve">та </w:t>
      </w:r>
      <w:r w:rsidRPr="00761AF4">
        <w:rPr>
          <w:sz w:val="24"/>
          <w:szCs w:val="24"/>
        </w:rPr>
        <w:t>з внесенням даних</w:t>
      </w:r>
      <w:r w:rsidR="0092090C">
        <w:rPr>
          <w:sz w:val="24"/>
          <w:szCs w:val="24"/>
        </w:rPr>
        <w:t xml:space="preserve"> інвентаризації в ЄДЕССБ (Хмельницьке бюро технічної інвентаризації)</w:t>
      </w:r>
      <w:r w:rsidRPr="00761AF4">
        <w:rPr>
          <w:sz w:val="24"/>
          <w:szCs w:val="24"/>
        </w:rPr>
        <w:t>;</w:t>
      </w:r>
    </w:p>
    <w:p w14:paraId="0F1C068B" w14:textId="290D2054" w:rsidR="00C40D04" w:rsidRPr="00761AF4" w:rsidRDefault="00C40D04" w:rsidP="002C10F2">
      <w:pPr>
        <w:numPr>
          <w:ilvl w:val="0"/>
          <w:numId w:val="1"/>
        </w:numPr>
        <w:tabs>
          <w:tab w:val="clear" w:pos="1068"/>
          <w:tab w:val="num" w:pos="851"/>
        </w:tabs>
        <w:ind w:left="0" w:firstLine="708"/>
        <w:jc w:val="both"/>
        <w:rPr>
          <w:sz w:val="24"/>
          <w:szCs w:val="24"/>
        </w:rPr>
      </w:pPr>
      <w:r w:rsidRPr="00761AF4">
        <w:rPr>
          <w:sz w:val="24"/>
          <w:szCs w:val="24"/>
        </w:rPr>
        <w:t xml:space="preserve">в сумі </w:t>
      </w:r>
      <w:r w:rsidR="002C10F2">
        <w:rPr>
          <w:sz w:val="24"/>
          <w:szCs w:val="24"/>
        </w:rPr>
        <w:t>4</w:t>
      </w:r>
      <w:r w:rsidRPr="00761AF4">
        <w:rPr>
          <w:sz w:val="24"/>
          <w:szCs w:val="24"/>
        </w:rPr>
        <w:t>1 </w:t>
      </w:r>
      <w:r w:rsidR="002C10F2">
        <w:rPr>
          <w:sz w:val="24"/>
          <w:szCs w:val="24"/>
        </w:rPr>
        <w:t>9</w:t>
      </w:r>
      <w:r w:rsidRPr="00761AF4">
        <w:rPr>
          <w:sz w:val="24"/>
          <w:szCs w:val="24"/>
        </w:rPr>
        <w:t>6</w:t>
      </w:r>
      <w:r w:rsidR="002C10F2">
        <w:rPr>
          <w:sz w:val="24"/>
          <w:szCs w:val="24"/>
        </w:rPr>
        <w:t>9</w:t>
      </w:r>
      <w:r w:rsidRPr="00761AF4">
        <w:rPr>
          <w:sz w:val="24"/>
          <w:szCs w:val="24"/>
        </w:rPr>
        <w:t>,00 грн на</w:t>
      </w:r>
      <w:r w:rsidR="002C10F2">
        <w:rPr>
          <w:sz w:val="24"/>
          <w:szCs w:val="24"/>
        </w:rPr>
        <w:t xml:space="preserve"> </w:t>
      </w:r>
      <w:r w:rsidR="001E66B9">
        <w:rPr>
          <w:sz w:val="24"/>
          <w:szCs w:val="24"/>
        </w:rPr>
        <w:t xml:space="preserve">поточний ремонт </w:t>
      </w:r>
      <w:r w:rsidR="002C10F2" w:rsidRPr="002C10F2">
        <w:rPr>
          <w:sz w:val="24"/>
          <w:szCs w:val="24"/>
        </w:rPr>
        <w:t xml:space="preserve">сантехнічних мереж приміщення Хмельницького закладу дошкільної освіти № 53 "Веселка" Хмельницької міської ради Хмельницької області по вул. </w:t>
      </w:r>
      <w:proofErr w:type="spellStart"/>
      <w:r w:rsidR="002C10F2" w:rsidRPr="002C10F2">
        <w:rPr>
          <w:sz w:val="24"/>
          <w:szCs w:val="24"/>
        </w:rPr>
        <w:t>Вайсера</w:t>
      </w:r>
      <w:proofErr w:type="spellEnd"/>
      <w:r w:rsidR="002C10F2">
        <w:rPr>
          <w:sz w:val="24"/>
          <w:szCs w:val="24"/>
        </w:rPr>
        <w:t xml:space="preserve"> </w:t>
      </w:r>
      <w:r w:rsidR="002C10F2" w:rsidRPr="002C10F2">
        <w:rPr>
          <w:sz w:val="24"/>
          <w:szCs w:val="24"/>
        </w:rPr>
        <w:t>68 в м.</w:t>
      </w:r>
      <w:r w:rsidR="002C10F2">
        <w:rPr>
          <w:sz w:val="24"/>
          <w:szCs w:val="24"/>
        </w:rPr>
        <w:t xml:space="preserve"> </w:t>
      </w:r>
      <w:r w:rsidR="002C10F2" w:rsidRPr="002C10F2">
        <w:rPr>
          <w:sz w:val="24"/>
          <w:szCs w:val="24"/>
        </w:rPr>
        <w:t>Хмельницьк</w:t>
      </w:r>
      <w:r w:rsidR="001E66B9">
        <w:rPr>
          <w:sz w:val="24"/>
          <w:szCs w:val="24"/>
        </w:rPr>
        <w:t>ий</w:t>
      </w:r>
      <w:r w:rsidRPr="00761AF4">
        <w:rPr>
          <w:sz w:val="24"/>
          <w:szCs w:val="24"/>
        </w:rPr>
        <w:t>;</w:t>
      </w:r>
    </w:p>
    <w:p w14:paraId="4133B72C" w14:textId="3A4B1D65" w:rsidR="00C40D04" w:rsidRPr="002C10F2" w:rsidRDefault="002C10F2" w:rsidP="002C10F2">
      <w:pPr>
        <w:numPr>
          <w:ilvl w:val="0"/>
          <w:numId w:val="1"/>
        </w:numPr>
        <w:tabs>
          <w:tab w:val="clear" w:pos="1068"/>
          <w:tab w:val="num" w:pos="851"/>
        </w:tabs>
        <w:ind w:left="0" w:firstLine="708"/>
        <w:jc w:val="both"/>
        <w:rPr>
          <w:sz w:val="24"/>
          <w:szCs w:val="24"/>
        </w:rPr>
      </w:pPr>
      <w:r>
        <w:rPr>
          <w:sz w:val="24"/>
          <w:szCs w:val="24"/>
        </w:rPr>
        <w:t>в сумі 39</w:t>
      </w:r>
      <w:r w:rsidR="00C40D04" w:rsidRPr="002C10F2">
        <w:rPr>
          <w:sz w:val="24"/>
          <w:szCs w:val="24"/>
        </w:rPr>
        <w:t> </w:t>
      </w:r>
      <w:r>
        <w:rPr>
          <w:sz w:val="24"/>
          <w:szCs w:val="24"/>
        </w:rPr>
        <w:t>515,51</w:t>
      </w:r>
      <w:r w:rsidR="00C40D04" w:rsidRPr="002C10F2">
        <w:rPr>
          <w:sz w:val="24"/>
          <w:szCs w:val="24"/>
        </w:rPr>
        <w:t xml:space="preserve"> грн на поточний ремонт </w:t>
      </w:r>
      <w:r w:rsidRPr="002C10F2">
        <w:rPr>
          <w:sz w:val="24"/>
          <w:szCs w:val="24"/>
        </w:rPr>
        <w:t>системи освітлення Хмельницьк</w:t>
      </w:r>
      <w:r>
        <w:rPr>
          <w:sz w:val="24"/>
          <w:szCs w:val="24"/>
        </w:rPr>
        <w:t>ого закладу дошкільної освіти №</w:t>
      </w:r>
      <w:r w:rsidR="00B8760A">
        <w:rPr>
          <w:sz w:val="24"/>
          <w:szCs w:val="24"/>
        </w:rPr>
        <w:t xml:space="preserve"> </w:t>
      </w:r>
      <w:r w:rsidRPr="002C10F2">
        <w:rPr>
          <w:sz w:val="24"/>
          <w:szCs w:val="24"/>
        </w:rPr>
        <w:t>54 "</w:t>
      </w:r>
      <w:proofErr w:type="spellStart"/>
      <w:r w:rsidRPr="002C10F2">
        <w:rPr>
          <w:sz w:val="24"/>
          <w:szCs w:val="24"/>
        </w:rPr>
        <w:t>Пізнайко</w:t>
      </w:r>
      <w:proofErr w:type="spellEnd"/>
      <w:r w:rsidRPr="002C10F2">
        <w:rPr>
          <w:sz w:val="24"/>
          <w:szCs w:val="24"/>
        </w:rPr>
        <w:t>" Хмельницької міської ради Хмельницької області, за адресою</w:t>
      </w:r>
      <w:r>
        <w:rPr>
          <w:sz w:val="24"/>
          <w:szCs w:val="24"/>
        </w:rPr>
        <w:t>:</w:t>
      </w:r>
      <w:r w:rsidRPr="002C10F2">
        <w:rPr>
          <w:sz w:val="24"/>
          <w:szCs w:val="24"/>
        </w:rPr>
        <w:t xml:space="preserve"> 29019 Хмельницька область, м. Хмельницький, пр-т Миру 51/2</w:t>
      </w:r>
      <w:r w:rsidR="00C40D04" w:rsidRPr="002C10F2">
        <w:rPr>
          <w:sz w:val="24"/>
          <w:szCs w:val="24"/>
        </w:rPr>
        <w:t>;</w:t>
      </w:r>
    </w:p>
    <w:p w14:paraId="5F5A54C8" w14:textId="6EB378F1" w:rsidR="00C40D04" w:rsidRPr="002C10F2" w:rsidRDefault="00C40D04" w:rsidP="002C10F2">
      <w:pPr>
        <w:numPr>
          <w:ilvl w:val="0"/>
          <w:numId w:val="1"/>
        </w:numPr>
        <w:tabs>
          <w:tab w:val="clear" w:pos="1068"/>
          <w:tab w:val="num" w:pos="567"/>
        </w:tabs>
        <w:ind w:left="0" w:firstLine="567"/>
        <w:jc w:val="both"/>
        <w:rPr>
          <w:sz w:val="24"/>
          <w:szCs w:val="24"/>
        </w:rPr>
      </w:pPr>
      <w:r w:rsidRPr="002C10F2">
        <w:rPr>
          <w:sz w:val="24"/>
          <w:szCs w:val="24"/>
        </w:rPr>
        <w:t xml:space="preserve">в сумі </w:t>
      </w:r>
      <w:r w:rsidR="002C10F2">
        <w:rPr>
          <w:sz w:val="24"/>
          <w:szCs w:val="24"/>
        </w:rPr>
        <w:t>31</w:t>
      </w:r>
      <w:r w:rsidRPr="002C10F2">
        <w:rPr>
          <w:sz w:val="24"/>
          <w:szCs w:val="24"/>
        </w:rPr>
        <w:t> </w:t>
      </w:r>
      <w:r w:rsidR="002C10F2">
        <w:rPr>
          <w:sz w:val="24"/>
          <w:szCs w:val="24"/>
        </w:rPr>
        <w:t>3</w:t>
      </w:r>
      <w:r w:rsidRPr="002C10F2">
        <w:rPr>
          <w:sz w:val="24"/>
          <w:szCs w:val="24"/>
        </w:rPr>
        <w:t>0</w:t>
      </w:r>
      <w:r w:rsidR="002C10F2">
        <w:rPr>
          <w:sz w:val="24"/>
          <w:szCs w:val="24"/>
        </w:rPr>
        <w:t>2</w:t>
      </w:r>
      <w:r w:rsidRPr="002C10F2">
        <w:rPr>
          <w:sz w:val="24"/>
          <w:szCs w:val="24"/>
        </w:rPr>
        <w:t xml:space="preserve">,00 грн на придбання </w:t>
      </w:r>
      <w:r w:rsidR="002C10F2" w:rsidRPr="002C10F2">
        <w:rPr>
          <w:sz w:val="24"/>
          <w:szCs w:val="24"/>
        </w:rPr>
        <w:t>індукцій</w:t>
      </w:r>
      <w:r w:rsidR="002C10F2">
        <w:rPr>
          <w:sz w:val="24"/>
          <w:szCs w:val="24"/>
        </w:rPr>
        <w:t>ної плити для харчоблоку ХЗДО №</w:t>
      </w:r>
      <w:r w:rsidR="00B8760A">
        <w:rPr>
          <w:sz w:val="24"/>
          <w:szCs w:val="24"/>
        </w:rPr>
        <w:t xml:space="preserve"> </w:t>
      </w:r>
      <w:r w:rsidR="002C10F2" w:rsidRPr="002C10F2">
        <w:rPr>
          <w:sz w:val="24"/>
          <w:szCs w:val="24"/>
        </w:rPr>
        <w:t>34 "Тополька" для забезпечення вихованців безперебійним гарячим харчуванням</w:t>
      </w:r>
      <w:r w:rsidRPr="002C10F2">
        <w:rPr>
          <w:sz w:val="24"/>
          <w:szCs w:val="24"/>
        </w:rPr>
        <w:t>;</w:t>
      </w:r>
    </w:p>
    <w:p w14:paraId="277363C2" w14:textId="774325EA" w:rsidR="00C40D04" w:rsidRPr="002C10F2" w:rsidRDefault="00C40D04" w:rsidP="00106036">
      <w:pPr>
        <w:numPr>
          <w:ilvl w:val="0"/>
          <w:numId w:val="1"/>
        </w:numPr>
        <w:tabs>
          <w:tab w:val="left" w:pos="709"/>
        </w:tabs>
        <w:ind w:left="0" w:firstLine="708"/>
        <w:jc w:val="both"/>
        <w:rPr>
          <w:sz w:val="24"/>
          <w:szCs w:val="24"/>
        </w:rPr>
      </w:pPr>
      <w:r w:rsidRPr="002C10F2">
        <w:rPr>
          <w:sz w:val="24"/>
          <w:szCs w:val="24"/>
        </w:rPr>
        <w:t xml:space="preserve">в сумі </w:t>
      </w:r>
      <w:r w:rsidR="00106036">
        <w:rPr>
          <w:sz w:val="24"/>
          <w:szCs w:val="24"/>
        </w:rPr>
        <w:t>27</w:t>
      </w:r>
      <w:r w:rsidRPr="002C10F2">
        <w:rPr>
          <w:sz w:val="24"/>
          <w:szCs w:val="24"/>
        </w:rPr>
        <w:t xml:space="preserve"> </w:t>
      </w:r>
      <w:r w:rsidR="00106036">
        <w:rPr>
          <w:sz w:val="24"/>
          <w:szCs w:val="24"/>
        </w:rPr>
        <w:t>900</w:t>
      </w:r>
      <w:r w:rsidRPr="002C10F2">
        <w:rPr>
          <w:sz w:val="24"/>
          <w:szCs w:val="24"/>
        </w:rPr>
        <w:t xml:space="preserve">,00 грн на придбання </w:t>
      </w:r>
      <w:r w:rsidR="00106036" w:rsidRPr="00106036">
        <w:rPr>
          <w:sz w:val="24"/>
          <w:szCs w:val="24"/>
        </w:rPr>
        <w:t>морозильної камери для харчоблоку ХЗДО № 56 "Боровичок" - для дотримання санітарно-гігієнічних вимог зберігання харчових продуктів</w:t>
      </w:r>
      <w:r w:rsidRPr="002C10F2">
        <w:rPr>
          <w:sz w:val="24"/>
          <w:szCs w:val="24"/>
        </w:rPr>
        <w:t>;</w:t>
      </w:r>
    </w:p>
    <w:p w14:paraId="10C6E0EC" w14:textId="67DFC938" w:rsidR="00C40D04" w:rsidRPr="002C10F2" w:rsidRDefault="00C40D04" w:rsidP="00106036">
      <w:pPr>
        <w:numPr>
          <w:ilvl w:val="0"/>
          <w:numId w:val="1"/>
        </w:numPr>
        <w:tabs>
          <w:tab w:val="left" w:pos="993"/>
        </w:tabs>
        <w:ind w:left="0" w:firstLine="708"/>
        <w:jc w:val="both"/>
        <w:rPr>
          <w:sz w:val="24"/>
          <w:szCs w:val="24"/>
        </w:rPr>
      </w:pPr>
      <w:r w:rsidRPr="002C10F2">
        <w:rPr>
          <w:sz w:val="24"/>
          <w:szCs w:val="24"/>
        </w:rPr>
        <w:t>в сумі 1</w:t>
      </w:r>
      <w:r w:rsidR="00106036">
        <w:rPr>
          <w:sz w:val="24"/>
          <w:szCs w:val="24"/>
        </w:rPr>
        <w:t>50</w:t>
      </w:r>
      <w:r w:rsidRPr="002C10F2">
        <w:rPr>
          <w:sz w:val="24"/>
          <w:szCs w:val="24"/>
        </w:rPr>
        <w:t xml:space="preserve"> </w:t>
      </w:r>
      <w:r w:rsidR="00106036">
        <w:rPr>
          <w:sz w:val="24"/>
          <w:szCs w:val="24"/>
        </w:rPr>
        <w:t>00</w:t>
      </w:r>
      <w:r w:rsidRPr="002C10F2">
        <w:rPr>
          <w:sz w:val="24"/>
          <w:szCs w:val="24"/>
        </w:rPr>
        <w:t xml:space="preserve">0,00 грн на придбання </w:t>
      </w:r>
      <w:r w:rsidR="00106036" w:rsidRPr="00106036">
        <w:rPr>
          <w:sz w:val="24"/>
          <w:szCs w:val="24"/>
        </w:rPr>
        <w:t>інвертора та 2-х акумуляторних батарей для забезпечення безперебійної роботи газової котельні ХЗДО № 2 "Соколятко"</w:t>
      </w:r>
      <w:r w:rsidR="00106036">
        <w:rPr>
          <w:sz w:val="24"/>
          <w:szCs w:val="24"/>
        </w:rPr>
        <w:t>.</w:t>
      </w:r>
    </w:p>
    <w:p w14:paraId="79B185FC" w14:textId="77777777" w:rsidR="00C40D04" w:rsidRPr="00DF31F1" w:rsidRDefault="00C40D04" w:rsidP="00C40D04">
      <w:pPr>
        <w:tabs>
          <w:tab w:val="left" w:pos="993"/>
        </w:tabs>
        <w:ind w:left="708"/>
        <w:jc w:val="both"/>
        <w:rPr>
          <w:sz w:val="10"/>
          <w:szCs w:val="10"/>
          <w:highlight w:val="yellow"/>
        </w:rPr>
      </w:pPr>
    </w:p>
    <w:p w14:paraId="593DDB8B" w14:textId="77777777" w:rsidR="00F52659" w:rsidRPr="00277C5D" w:rsidRDefault="00F52659" w:rsidP="00F52659">
      <w:pPr>
        <w:tabs>
          <w:tab w:val="left" w:pos="993"/>
        </w:tabs>
        <w:ind w:firstLine="709"/>
        <w:jc w:val="both"/>
        <w:rPr>
          <w:sz w:val="24"/>
          <w:szCs w:val="24"/>
        </w:rPr>
      </w:pPr>
      <w:r w:rsidRPr="00277C5D">
        <w:rPr>
          <w:sz w:val="24"/>
          <w:szCs w:val="24"/>
        </w:rPr>
        <w:t xml:space="preserve">За </w:t>
      </w:r>
      <w:r w:rsidRPr="00277C5D">
        <w:rPr>
          <w:b/>
          <w:sz w:val="24"/>
          <w:szCs w:val="24"/>
        </w:rPr>
        <w:t>КПКВК МБ 0611021</w:t>
      </w:r>
      <w:r w:rsidRPr="00277C5D">
        <w:rPr>
          <w:sz w:val="24"/>
          <w:szCs w:val="24"/>
        </w:rPr>
        <w:t xml:space="preserve"> «Надання загальної середньої освіти закладами загальної середньої освіти </w:t>
      </w:r>
      <w:r w:rsidRPr="00277C5D">
        <w:rPr>
          <w:iCs/>
          <w:sz w:val="24"/>
          <w:szCs w:val="24"/>
          <w:shd w:val="clear" w:color="auto" w:fill="FFFFFF"/>
        </w:rPr>
        <w:t>за рахунок коштів місцевого бюджету</w:t>
      </w:r>
      <w:r w:rsidRPr="00277C5D">
        <w:rPr>
          <w:sz w:val="24"/>
          <w:szCs w:val="24"/>
        </w:rPr>
        <w:t>» розподіл призначень проведено наступним чином:</w:t>
      </w:r>
    </w:p>
    <w:p w14:paraId="351C57F0" w14:textId="77777777" w:rsidR="00F52659" w:rsidRPr="00277C5D" w:rsidRDefault="00F52659" w:rsidP="00F52659">
      <w:pPr>
        <w:tabs>
          <w:tab w:val="left" w:pos="993"/>
        </w:tabs>
        <w:ind w:left="720" w:hanging="11"/>
        <w:contextualSpacing/>
        <w:jc w:val="both"/>
        <w:rPr>
          <w:sz w:val="24"/>
          <w:szCs w:val="24"/>
        </w:rPr>
      </w:pPr>
      <w:r w:rsidRPr="00277C5D">
        <w:rPr>
          <w:i/>
          <w:sz w:val="24"/>
          <w:szCs w:val="24"/>
        </w:rPr>
        <w:t xml:space="preserve">по загальному фонду </w:t>
      </w:r>
      <w:r w:rsidRPr="00277C5D">
        <w:rPr>
          <w:i/>
          <w:iCs/>
          <w:sz w:val="24"/>
          <w:szCs w:val="24"/>
        </w:rPr>
        <w:t xml:space="preserve">збільшено </w:t>
      </w:r>
      <w:r w:rsidRPr="00277C5D">
        <w:rPr>
          <w:i/>
          <w:sz w:val="24"/>
          <w:szCs w:val="24"/>
        </w:rPr>
        <w:t>призначення</w:t>
      </w:r>
      <w:r w:rsidRPr="00277C5D">
        <w:rPr>
          <w:sz w:val="24"/>
          <w:szCs w:val="24"/>
        </w:rPr>
        <w:t>:</w:t>
      </w:r>
    </w:p>
    <w:p w14:paraId="1B665002" w14:textId="4F735D51" w:rsidR="00F52659" w:rsidRPr="005433D8"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433D8">
        <w:rPr>
          <w:rFonts w:ascii="Times New Roman" w:hAnsi="Times New Roman"/>
          <w:sz w:val="24"/>
          <w:szCs w:val="24"/>
        </w:rPr>
        <w:t xml:space="preserve">в сумі 522 307,00 грн </w:t>
      </w:r>
      <w:r w:rsidR="000202AE">
        <w:rPr>
          <w:rFonts w:ascii="Times New Roman" w:hAnsi="Times New Roman"/>
          <w:sz w:val="24"/>
          <w:szCs w:val="24"/>
        </w:rPr>
        <w:t>на</w:t>
      </w:r>
      <w:r w:rsidRPr="005433D8">
        <w:rPr>
          <w:rFonts w:ascii="Times New Roman" w:hAnsi="Times New Roman"/>
          <w:sz w:val="24"/>
          <w:szCs w:val="24"/>
        </w:rPr>
        <w:t xml:space="preserve"> придбання предметів, матеріалів, обладнання та інвентарю з метою забезпечення господарської діяльності закладів освіти; </w:t>
      </w:r>
    </w:p>
    <w:p w14:paraId="3F180A95" w14:textId="3F5F35B1" w:rsidR="00F52659" w:rsidRPr="005433D8"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433D8">
        <w:rPr>
          <w:rFonts w:ascii="Times New Roman" w:hAnsi="Times New Roman"/>
          <w:sz w:val="24"/>
          <w:szCs w:val="24"/>
        </w:rPr>
        <w:t>в сумі 500 000,00 грн на поточні ремонти та ремонтні роб</w:t>
      </w:r>
      <w:r w:rsidR="004F581C">
        <w:rPr>
          <w:rFonts w:ascii="Times New Roman" w:hAnsi="Times New Roman"/>
          <w:sz w:val="24"/>
          <w:szCs w:val="24"/>
        </w:rPr>
        <w:t>оти з усунення аварійного стану</w:t>
      </w:r>
      <w:r w:rsidRPr="005433D8">
        <w:rPr>
          <w:rFonts w:ascii="Times New Roman" w:hAnsi="Times New Roman"/>
          <w:sz w:val="24"/>
          <w:szCs w:val="24"/>
        </w:rPr>
        <w:t>;</w:t>
      </w:r>
    </w:p>
    <w:p w14:paraId="185AD644" w14:textId="77777777" w:rsidR="00F52659" w:rsidRPr="005433D8"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433D8">
        <w:rPr>
          <w:rFonts w:ascii="Times New Roman" w:hAnsi="Times New Roman"/>
          <w:sz w:val="24"/>
          <w:szCs w:val="24"/>
        </w:rPr>
        <w:lastRenderedPageBreak/>
        <w:t>в сумі 499 750,00 грн на послуги з адміністрування програмного забезпечення «Електронний засіб навчального призначення «Дидактичний мультимедійний матеріал «КРАЇНА МРІЙ»» для ПШ № 1, ПШ № 2, ПШ № 3, ПШ № 4, ПШ № 5;</w:t>
      </w:r>
    </w:p>
    <w:p w14:paraId="6FDAA3E6" w14:textId="77777777" w:rsidR="00F52659" w:rsidRPr="005433D8"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433D8">
        <w:rPr>
          <w:rFonts w:ascii="Times New Roman" w:hAnsi="Times New Roman"/>
          <w:sz w:val="24"/>
          <w:szCs w:val="24"/>
        </w:rPr>
        <w:t>в сумі 220 000,00 грн на поточний ремонт покриття даху та водостічної системи будівлі комунального закладу загальної середньої освіти "Початкова школа № 3 Хмельницької міської ради" за адресою: м. Хмельницький, вул. Проспект Миру, 76/6;</w:t>
      </w:r>
    </w:p>
    <w:p w14:paraId="31CEAD69" w14:textId="4664AE6C" w:rsidR="00F52659" w:rsidRPr="00640BB3"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640BB3">
        <w:rPr>
          <w:rFonts w:ascii="Times New Roman" w:hAnsi="Times New Roman"/>
          <w:sz w:val="24"/>
          <w:szCs w:val="24"/>
        </w:rPr>
        <w:t>в сумі 27 203,00 грн на проведення первинної технічної інвентаризації  нежитлової будівлі Ліцею № 6 з виготовленням технічного паспорта та з внесенням даних інвентаризації в ЄДЕССБ;</w:t>
      </w:r>
    </w:p>
    <w:p w14:paraId="60DF5C8D" w14:textId="77777777" w:rsidR="00F52659" w:rsidRPr="00AA24F6"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AA24F6">
        <w:rPr>
          <w:rFonts w:ascii="Times New Roman" w:hAnsi="Times New Roman"/>
          <w:sz w:val="24"/>
          <w:szCs w:val="24"/>
        </w:rPr>
        <w:t>в сумі 9 000,00 грн на виготовлення проекту землеустрою щодо відведення земельної ділянки комунальної власності територіальної громади міста Хмельницького в особі Хмельницької міської ради для встановлення стели пам'яті випускникам комунального ЗЗСО Ліцею № 8;</w:t>
      </w:r>
    </w:p>
    <w:p w14:paraId="73EE6B08" w14:textId="763399CD" w:rsidR="00F52659" w:rsidRPr="006536C8"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6536C8">
        <w:rPr>
          <w:rFonts w:ascii="Times New Roman" w:hAnsi="Times New Roman"/>
          <w:sz w:val="24"/>
          <w:szCs w:val="24"/>
        </w:rPr>
        <w:t xml:space="preserve">в сумі 60 000,00 грн на </w:t>
      </w:r>
      <w:r>
        <w:rPr>
          <w:rFonts w:ascii="Times New Roman" w:hAnsi="Times New Roman"/>
          <w:sz w:val="24"/>
          <w:szCs w:val="24"/>
        </w:rPr>
        <w:t>п</w:t>
      </w:r>
      <w:r w:rsidRPr="006536C8">
        <w:rPr>
          <w:rFonts w:ascii="Times New Roman" w:hAnsi="Times New Roman"/>
          <w:sz w:val="24"/>
          <w:szCs w:val="24"/>
        </w:rPr>
        <w:t>оточний ремонт покрівлі комунального закладу загальної середньої освіти "Ліцей № 14  іме</w:t>
      </w:r>
      <w:r>
        <w:rPr>
          <w:rFonts w:ascii="Times New Roman" w:hAnsi="Times New Roman"/>
          <w:sz w:val="24"/>
          <w:szCs w:val="24"/>
        </w:rPr>
        <w:t>н</w:t>
      </w:r>
      <w:r w:rsidRPr="006536C8">
        <w:rPr>
          <w:rFonts w:ascii="Times New Roman" w:hAnsi="Times New Roman"/>
          <w:sz w:val="24"/>
          <w:szCs w:val="24"/>
        </w:rPr>
        <w:t xml:space="preserve">і Івана Огієнка Хмельницької міської ради" по </w:t>
      </w:r>
      <w:r w:rsidR="00B8760A">
        <w:rPr>
          <w:rFonts w:ascii="Times New Roman" w:hAnsi="Times New Roman"/>
          <w:sz w:val="24"/>
          <w:szCs w:val="24"/>
        </w:rPr>
        <w:t xml:space="preserve">              </w:t>
      </w:r>
      <w:r w:rsidRPr="006536C8">
        <w:rPr>
          <w:rFonts w:ascii="Times New Roman" w:hAnsi="Times New Roman"/>
          <w:sz w:val="24"/>
          <w:szCs w:val="24"/>
        </w:rPr>
        <w:t>вул. Степана Бандери, 14/1 в м.</w:t>
      </w:r>
      <w:r>
        <w:rPr>
          <w:rFonts w:ascii="Times New Roman" w:hAnsi="Times New Roman"/>
          <w:sz w:val="24"/>
          <w:szCs w:val="24"/>
        </w:rPr>
        <w:t xml:space="preserve"> </w:t>
      </w:r>
      <w:r w:rsidRPr="006536C8">
        <w:rPr>
          <w:rFonts w:ascii="Times New Roman" w:hAnsi="Times New Roman"/>
          <w:sz w:val="24"/>
          <w:szCs w:val="24"/>
        </w:rPr>
        <w:t>Хмельницькому;</w:t>
      </w:r>
    </w:p>
    <w:p w14:paraId="1C8CFBA2" w14:textId="34A04F2D" w:rsidR="00F52659" w:rsidRPr="009B439E"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9B439E">
        <w:rPr>
          <w:rFonts w:ascii="Times New Roman" w:hAnsi="Times New Roman"/>
          <w:sz w:val="24"/>
          <w:szCs w:val="24"/>
        </w:rPr>
        <w:t xml:space="preserve">в сумі 633 057,47 грн на поточний ремонт підлоги коридорів комунального закладу загальної середньої освіти "Гімназія № 21 Хмельницької міської ради" за адресою: </w:t>
      </w:r>
      <w:r w:rsidR="00B8760A">
        <w:rPr>
          <w:rFonts w:ascii="Times New Roman" w:hAnsi="Times New Roman"/>
          <w:sz w:val="24"/>
          <w:szCs w:val="24"/>
        </w:rPr>
        <w:t xml:space="preserve">                     </w:t>
      </w:r>
      <w:r w:rsidRPr="009B439E">
        <w:rPr>
          <w:rFonts w:ascii="Times New Roman" w:hAnsi="Times New Roman"/>
          <w:sz w:val="24"/>
          <w:szCs w:val="24"/>
        </w:rPr>
        <w:t>м. Хмельницький, просп. Миру, 76/5;</w:t>
      </w:r>
    </w:p>
    <w:p w14:paraId="679E34B7" w14:textId="77777777" w:rsidR="00F52659" w:rsidRPr="009B439E"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9B439E">
        <w:rPr>
          <w:rFonts w:ascii="Times New Roman" w:hAnsi="Times New Roman"/>
          <w:sz w:val="24"/>
          <w:szCs w:val="24"/>
        </w:rPr>
        <w:t>в сумі 183 896,10 грн на поточний ремонт покрівлі початкової школи в Комунальному закладі загальної середньої освіти "Гімназія № 24 Хмельницької міської ради";</w:t>
      </w:r>
    </w:p>
    <w:p w14:paraId="3B593988" w14:textId="77777777" w:rsidR="00F52659" w:rsidRPr="000341A4"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0341A4">
        <w:rPr>
          <w:rFonts w:ascii="Times New Roman" w:hAnsi="Times New Roman"/>
          <w:sz w:val="24"/>
          <w:szCs w:val="24"/>
        </w:rPr>
        <w:t xml:space="preserve">в сумі 199 846,00 грн на поточний ремонт покрівлі, з метою підготовки до опалювального сезону в приміщенні комунального закладу загальної середньої освіти "Гімназія № 27  імені Дмитра </w:t>
      </w:r>
      <w:proofErr w:type="spellStart"/>
      <w:r w:rsidRPr="000341A4">
        <w:rPr>
          <w:rFonts w:ascii="Times New Roman" w:hAnsi="Times New Roman"/>
          <w:sz w:val="24"/>
          <w:szCs w:val="24"/>
        </w:rPr>
        <w:t>Іваха</w:t>
      </w:r>
      <w:proofErr w:type="spellEnd"/>
      <w:r w:rsidRPr="000341A4">
        <w:rPr>
          <w:rFonts w:ascii="Times New Roman" w:hAnsi="Times New Roman"/>
          <w:sz w:val="24"/>
          <w:szCs w:val="24"/>
        </w:rPr>
        <w:t xml:space="preserve"> Хмельницької міської ради" по вул. Львівське шосе, 47/4;</w:t>
      </w:r>
    </w:p>
    <w:p w14:paraId="6900E335" w14:textId="73A06863" w:rsidR="00F52659"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9B6AF7">
        <w:rPr>
          <w:rFonts w:ascii="Times New Roman" w:hAnsi="Times New Roman"/>
          <w:sz w:val="24"/>
          <w:szCs w:val="24"/>
        </w:rPr>
        <w:t xml:space="preserve">в сумі 195 974,15 грн на поточний ремонт покрівлі, з метою підготовки до опалювального сезону, приміщення Комунального закладу загальної середньої освіти "Гімназія № 30 Хмельницької міської ради", за адресою: Хмельницька обл., </w:t>
      </w:r>
      <w:r w:rsidR="00B8760A">
        <w:rPr>
          <w:rFonts w:ascii="Times New Roman" w:hAnsi="Times New Roman"/>
          <w:sz w:val="24"/>
          <w:szCs w:val="24"/>
        </w:rPr>
        <w:t xml:space="preserve">                             </w:t>
      </w:r>
      <w:r w:rsidRPr="009B6AF7">
        <w:rPr>
          <w:rFonts w:ascii="Times New Roman" w:hAnsi="Times New Roman"/>
          <w:sz w:val="24"/>
          <w:szCs w:val="24"/>
        </w:rPr>
        <w:t>м. Хмельницький вул. Заводська, 33;</w:t>
      </w:r>
    </w:p>
    <w:p w14:paraId="382A788A" w14:textId="37F5DB92" w:rsidR="007D0E95" w:rsidRPr="00FA0FDB" w:rsidRDefault="007D0E95"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FA0FDB">
        <w:rPr>
          <w:rFonts w:ascii="Times New Roman" w:hAnsi="Times New Roman"/>
          <w:sz w:val="24"/>
          <w:szCs w:val="24"/>
        </w:rPr>
        <w:t>в сумі 500 000,00 грн на поточний ремонт</w:t>
      </w:r>
      <w:r w:rsidR="00A12FB0" w:rsidRPr="00FA0FDB">
        <w:rPr>
          <w:rFonts w:ascii="Times New Roman" w:hAnsi="Times New Roman"/>
          <w:sz w:val="24"/>
          <w:szCs w:val="24"/>
        </w:rPr>
        <w:t xml:space="preserve"> приміщень комунального закладу загальної середньої освіти "</w:t>
      </w:r>
      <w:r w:rsidRPr="00FA0FDB">
        <w:rPr>
          <w:rFonts w:ascii="Times New Roman" w:hAnsi="Times New Roman"/>
          <w:sz w:val="24"/>
          <w:szCs w:val="24"/>
        </w:rPr>
        <w:t>Ліце</w:t>
      </w:r>
      <w:r w:rsidR="00A12FB0" w:rsidRPr="00FA0FDB">
        <w:rPr>
          <w:rFonts w:ascii="Times New Roman" w:hAnsi="Times New Roman"/>
          <w:sz w:val="24"/>
          <w:szCs w:val="24"/>
        </w:rPr>
        <w:t xml:space="preserve">й </w:t>
      </w:r>
      <w:r w:rsidRPr="00FA0FDB">
        <w:rPr>
          <w:rFonts w:ascii="Times New Roman" w:hAnsi="Times New Roman"/>
          <w:sz w:val="24"/>
          <w:szCs w:val="24"/>
        </w:rPr>
        <w:t>№</w:t>
      </w:r>
      <w:r w:rsidR="00A12FB0" w:rsidRPr="00FA0FDB">
        <w:rPr>
          <w:rFonts w:ascii="Times New Roman" w:hAnsi="Times New Roman"/>
          <w:sz w:val="24"/>
          <w:szCs w:val="24"/>
        </w:rPr>
        <w:t xml:space="preserve"> </w:t>
      </w:r>
      <w:r w:rsidRPr="00FA0FDB">
        <w:rPr>
          <w:rFonts w:ascii="Times New Roman" w:hAnsi="Times New Roman"/>
          <w:sz w:val="24"/>
          <w:szCs w:val="24"/>
        </w:rPr>
        <w:t xml:space="preserve">13 </w:t>
      </w:r>
      <w:r w:rsidR="00A12FB0" w:rsidRPr="00FA0FDB">
        <w:rPr>
          <w:rFonts w:ascii="Times New Roman" w:hAnsi="Times New Roman"/>
          <w:sz w:val="24"/>
          <w:szCs w:val="24"/>
        </w:rPr>
        <w:t>Хмельницької міської ради", за адресою:                             м. Хмельницький, вул. П. Мирного 27/1</w:t>
      </w:r>
    </w:p>
    <w:p w14:paraId="6219490F" w14:textId="68F8C0D1" w:rsidR="00F52659" w:rsidRPr="0076652C"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FA1AB0">
        <w:rPr>
          <w:rFonts w:ascii="Times New Roman" w:hAnsi="Times New Roman"/>
          <w:sz w:val="24"/>
          <w:szCs w:val="24"/>
        </w:rPr>
        <w:t xml:space="preserve">в сумі 47 026,80 грн на </w:t>
      </w:r>
      <w:r w:rsidR="0079674C">
        <w:rPr>
          <w:rFonts w:ascii="Times New Roman" w:hAnsi="Times New Roman"/>
          <w:sz w:val="24"/>
          <w:szCs w:val="24"/>
        </w:rPr>
        <w:t>п</w:t>
      </w:r>
      <w:r w:rsidRPr="00FA1AB0">
        <w:rPr>
          <w:rFonts w:ascii="Times New Roman" w:hAnsi="Times New Roman"/>
          <w:sz w:val="24"/>
          <w:szCs w:val="24"/>
        </w:rPr>
        <w:t xml:space="preserve">ослуги з приєднання до електричних мереж електроустановок об'єкта: споруда цивільного захисту, Хмельницький р-н, Хмельницька ОТГ, с. </w:t>
      </w:r>
      <w:proofErr w:type="spellStart"/>
      <w:r w:rsidRPr="00FA1AB0">
        <w:rPr>
          <w:rFonts w:ascii="Times New Roman" w:hAnsi="Times New Roman"/>
          <w:sz w:val="24"/>
          <w:szCs w:val="24"/>
        </w:rPr>
        <w:t>Шаровечка</w:t>
      </w:r>
      <w:proofErr w:type="spellEnd"/>
      <w:r w:rsidRPr="00FA1AB0">
        <w:rPr>
          <w:rFonts w:ascii="Times New Roman" w:hAnsi="Times New Roman"/>
          <w:sz w:val="24"/>
          <w:szCs w:val="24"/>
        </w:rPr>
        <w:t>, вул. Шкільна, 10 (</w:t>
      </w:r>
      <w:proofErr w:type="spellStart"/>
      <w:r w:rsidRPr="00FA1AB0">
        <w:rPr>
          <w:rFonts w:ascii="Times New Roman" w:hAnsi="Times New Roman"/>
          <w:sz w:val="24"/>
          <w:szCs w:val="24"/>
        </w:rPr>
        <w:t>Шаровечківської</w:t>
      </w:r>
      <w:proofErr w:type="spellEnd"/>
      <w:r w:rsidRPr="00FA1AB0">
        <w:rPr>
          <w:rFonts w:ascii="Times New Roman" w:hAnsi="Times New Roman"/>
          <w:sz w:val="24"/>
          <w:szCs w:val="24"/>
        </w:rPr>
        <w:t xml:space="preserve"> ЗОШ І-ІІІ ступенів Хмельницької міської </w:t>
      </w:r>
      <w:r w:rsidRPr="0076652C">
        <w:rPr>
          <w:rFonts w:ascii="Times New Roman" w:hAnsi="Times New Roman"/>
          <w:sz w:val="24"/>
          <w:szCs w:val="24"/>
        </w:rPr>
        <w:t>ради);</w:t>
      </w:r>
    </w:p>
    <w:p w14:paraId="7F14B85C" w14:textId="77777777" w:rsidR="00F52659" w:rsidRPr="0076652C"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76652C">
        <w:rPr>
          <w:rFonts w:ascii="Times New Roman" w:hAnsi="Times New Roman"/>
          <w:sz w:val="24"/>
          <w:szCs w:val="24"/>
        </w:rPr>
        <w:t>в сумі 50 000,00 грн на придбання комплекту обладнання для облаштування "Класу безпеки" в Ліцеї № 5;</w:t>
      </w:r>
    </w:p>
    <w:p w14:paraId="58F1A18C" w14:textId="77777777" w:rsidR="00F52659" w:rsidRPr="0076652C"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76652C">
        <w:rPr>
          <w:rFonts w:ascii="Times New Roman" w:hAnsi="Times New Roman"/>
          <w:sz w:val="24"/>
          <w:szCs w:val="24"/>
        </w:rPr>
        <w:t>в сумі 32 580,00 грн на придбання лічильника тепла для Ліцею № 8;</w:t>
      </w:r>
    </w:p>
    <w:p w14:paraId="48CF6913" w14:textId="6BD195EC" w:rsidR="00F52659" w:rsidRPr="00DA7B59"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DA7B59">
        <w:rPr>
          <w:rFonts w:ascii="Times New Roman" w:hAnsi="Times New Roman"/>
          <w:sz w:val="24"/>
          <w:szCs w:val="24"/>
        </w:rPr>
        <w:t xml:space="preserve">в сумі 42 000,00 грн на </w:t>
      </w:r>
      <w:r>
        <w:rPr>
          <w:rFonts w:ascii="Times New Roman" w:hAnsi="Times New Roman"/>
          <w:sz w:val="24"/>
          <w:szCs w:val="24"/>
        </w:rPr>
        <w:t>п</w:t>
      </w:r>
      <w:r w:rsidRPr="00DA7B59">
        <w:rPr>
          <w:rFonts w:ascii="Times New Roman" w:hAnsi="Times New Roman"/>
          <w:sz w:val="24"/>
          <w:szCs w:val="24"/>
        </w:rPr>
        <w:t>ридбання лічильника тепла  для Гімназії № 19;</w:t>
      </w:r>
    </w:p>
    <w:p w14:paraId="57FEE959" w14:textId="62717798" w:rsidR="00F52659" w:rsidRPr="00D05161"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D05161">
        <w:rPr>
          <w:rFonts w:ascii="Times New Roman" w:hAnsi="Times New Roman"/>
          <w:sz w:val="24"/>
          <w:szCs w:val="24"/>
        </w:rPr>
        <w:t xml:space="preserve">в сумі 99 000,00 грн на придбання котла  для </w:t>
      </w:r>
      <w:proofErr w:type="spellStart"/>
      <w:r w:rsidRPr="00D05161">
        <w:rPr>
          <w:rFonts w:ascii="Times New Roman" w:hAnsi="Times New Roman"/>
          <w:sz w:val="24"/>
          <w:szCs w:val="24"/>
        </w:rPr>
        <w:t>Пархомовецької</w:t>
      </w:r>
      <w:proofErr w:type="spellEnd"/>
      <w:r w:rsidRPr="00D05161">
        <w:rPr>
          <w:rFonts w:ascii="Times New Roman" w:hAnsi="Times New Roman"/>
          <w:sz w:val="24"/>
          <w:szCs w:val="24"/>
        </w:rPr>
        <w:t xml:space="preserve"> філії </w:t>
      </w:r>
      <w:proofErr w:type="spellStart"/>
      <w:r w:rsidRPr="00D05161">
        <w:rPr>
          <w:rFonts w:ascii="Times New Roman" w:hAnsi="Times New Roman"/>
          <w:sz w:val="24"/>
          <w:szCs w:val="24"/>
        </w:rPr>
        <w:t>Пироговецького</w:t>
      </w:r>
      <w:proofErr w:type="spellEnd"/>
      <w:r w:rsidRPr="00D05161">
        <w:rPr>
          <w:rFonts w:ascii="Times New Roman" w:hAnsi="Times New Roman"/>
          <w:sz w:val="24"/>
          <w:szCs w:val="24"/>
        </w:rPr>
        <w:t xml:space="preserve"> ліцею;</w:t>
      </w:r>
    </w:p>
    <w:p w14:paraId="694AE74D" w14:textId="62F0EED3" w:rsidR="00F52659"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D05161">
        <w:rPr>
          <w:rFonts w:ascii="Times New Roman" w:hAnsi="Times New Roman"/>
          <w:sz w:val="24"/>
          <w:szCs w:val="24"/>
        </w:rPr>
        <w:t xml:space="preserve">в сумі 1 146 359,41 грн на капітальний (аварійний) ремонт підлоги коридорів комунального закладу загальної середньої освіти "Гімназія № 19 імені академіка Михайла Павловського Хмельницької міської ради", за адресою: м. Хмельницький, вул. </w:t>
      </w:r>
      <w:proofErr w:type="spellStart"/>
      <w:r w:rsidRPr="00D05161">
        <w:rPr>
          <w:rFonts w:ascii="Times New Roman" w:hAnsi="Times New Roman"/>
          <w:sz w:val="24"/>
          <w:szCs w:val="24"/>
        </w:rPr>
        <w:t>Кам'янецька</w:t>
      </w:r>
      <w:proofErr w:type="spellEnd"/>
      <w:r w:rsidRPr="00D05161">
        <w:rPr>
          <w:rFonts w:ascii="Times New Roman" w:hAnsi="Times New Roman"/>
          <w:sz w:val="24"/>
          <w:szCs w:val="24"/>
        </w:rPr>
        <w:t>, 164;</w:t>
      </w:r>
    </w:p>
    <w:p w14:paraId="0FE7FFB0" w14:textId="726B7E74" w:rsidR="00881429" w:rsidRDefault="00881429" w:rsidP="00881429">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сумі </w:t>
      </w:r>
      <w:r w:rsidRPr="001C062B">
        <w:rPr>
          <w:rFonts w:ascii="Times New Roman" w:hAnsi="Times New Roman"/>
          <w:sz w:val="24"/>
          <w:szCs w:val="24"/>
        </w:rPr>
        <w:t xml:space="preserve">300 000,00 </w:t>
      </w:r>
      <w:proofErr w:type="spellStart"/>
      <w:r w:rsidRPr="001C062B">
        <w:rPr>
          <w:rFonts w:ascii="Times New Roman" w:hAnsi="Times New Roman"/>
          <w:sz w:val="24"/>
          <w:szCs w:val="24"/>
        </w:rPr>
        <w:t>грн</w:t>
      </w:r>
      <w:proofErr w:type="spellEnd"/>
      <w:r w:rsidRPr="001C062B">
        <w:rPr>
          <w:rFonts w:ascii="Times New Roman" w:hAnsi="Times New Roman"/>
          <w:sz w:val="24"/>
          <w:szCs w:val="24"/>
        </w:rPr>
        <w:t xml:space="preserve"> на</w:t>
      </w:r>
      <w:r w:rsidRPr="001C062B">
        <w:rPr>
          <w:rFonts w:ascii="Times New Roman" w:eastAsia="Times New Roman" w:hAnsi="Times New Roman"/>
          <w:sz w:val="24"/>
          <w:szCs w:val="24"/>
          <w:lang w:eastAsia="uk-UA"/>
        </w:rPr>
        <w:t xml:space="preserve"> виготовлення </w:t>
      </w:r>
      <w:proofErr w:type="spellStart"/>
      <w:r w:rsidRPr="001C062B">
        <w:rPr>
          <w:rFonts w:ascii="Times New Roman" w:eastAsia="Times New Roman" w:hAnsi="Times New Roman"/>
          <w:sz w:val="24"/>
          <w:szCs w:val="24"/>
          <w:lang w:eastAsia="uk-UA"/>
        </w:rPr>
        <w:t>проєктно-кошторисної</w:t>
      </w:r>
      <w:proofErr w:type="spellEnd"/>
      <w:r w:rsidRPr="001C062B">
        <w:rPr>
          <w:rFonts w:ascii="Times New Roman" w:eastAsia="Times New Roman" w:hAnsi="Times New Roman"/>
          <w:sz w:val="24"/>
          <w:szCs w:val="24"/>
          <w:lang w:eastAsia="uk-UA"/>
        </w:rPr>
        <w:t xml:space="preserve"> документації </w:t>
      </w:r>
      <w:r w:rsidR="006A6BA7">
        <w:rPr>
          <w:rFonts w:ascii="Times New Roman" w:eastAsia="Times New Roman" w:hAnsi="Times New Roman"/>
          <w:sz w:val="24"/>
          <w:szCs w:val="24"/>
          <w:lang w:eastAsia="uk-UA"/>
        </w:rPr>
        <w:t xml:space="preserve">та оплату </w:t>
      </w:r>
      <w:proofErr w:type="spellStart"/>
      <w:r w:rsidR="006A6BA7" w:rsidRPr="006A6BA7">
        <w:rPr>
          <w:rFonts w:ascii="Times New Roman" w:hAnsi="Times New Roman"/>
          <w:sz w:val="24"/>
          <w:szCs w:val="24"/>
        </w:rPr>
        <w:t>передпроєктних</w:t>
      </w:r>
      <w:proofErr w:type="spellEnd"/>
      <w:r w:rsidR="006A6BA7" w:rsidRPr="006A6BA7">
        <w:rPr>
          <w:rFonts w:ascii="Times New Roman" w:hAnsi="Times New Roman"/>
          <w:sz w:val="24"/>
          <w:szCs w:val="24"/>
        </w:rPr>
        <w:t xml:space="preserve"> робіт</w:t>
      </w:r>
      <w:r w:rsidR="006A6BA7" w:rsidRPr="001C062B">
        <w:rPr>
          <w:rFonts w:ascii="Times New Roman" w:eastAsia="Times New Roman" w:hAnsi="Times New Roman"/>
          <w:sz w:val="24"/>
          <w:szCs w:val="24"/>
          <w:lang w:eastAsia="uk-UA"/>
        </w:rPr>
        <w:t xml:space="preserve"> </w:t>
      </w:r>
      <w:r w:rsidRPr="001C062B">
        <w:rPr>
          <w:rFonts w:ascii="Times New Roman" w:eastAsia="Times New Roman" w:hAnsi="Times New Roman"/>
          <w:sz w:val="24"/>
          <w:szCs w:val="24"/>
          <w:lang w:eastAsia="uk-UA"/>
        </w:rPr>
        <w:t xml:space="preserve">на </w:t>
      </w:r>
      <w:r w:rsidRPr="001C062B">
        <w:rPr>
          <w:rFonts w:ascii="Times New Roman" w:hAnsi="Times New Roman"/>
          <w:sz w:val="24"/>
          <w:szCs w:val="24"/>
        </w:rPr>
        <w:t>«Нове будівництво споруди цивільного захисту для Хмельницької гімназії № 25 імені Вадима Ангела Хмельницької міської ради Хмельницької області на вул. Спортивна, 17 м. Хмельницького</w:t>
      </w:r>
      <w:r>
        <w:rPr>
          <w:rFonts w:ascii="Times New Roman" w:hAnsi="Times New Roman"/>
          <w:sz w:val="24"/>
          <w:szCs w:val="24"/>
        </w:rPr>
        <w:t>»;</w:t>
      </w:r>
    </w:p>
    <w:p w14:paraId="500702CC" w14:textId="77777777" w:rsidR="00B8760A" w:rsidRDefault="00B8760A" w:rsidP="00F52659">
      <w:pPr>
        <w:tabs>
          <w:tab w:val="left" w:pos="851"/>
        </w:tabs>
        <w:ind w:left="708"/>
        <w:jc w:val="both"/>
        <w:rPr>
          <w:i/>
          <w:sz w:val="24"/>
          <w:szCs w:val="24"/>
        </w:rPr>
      </w:pPr>
    </w:p>
    <w:p w14:paraId="38032666" w14:textId="77777777" w:rsidR="00B8760A" w:rsidRDefault="00B8760A" w:rsidP="00F52659">
      <w:pPr>
        <w:tabs>
          <w:tab w:val="left" w:pos="851"/>
        </w:tabs>
        <w:ind w:left="708"/>
        <w:jc w:val="both"/>
        <w:rPr>
          <w:i/>
          <w:sz w:val="24"/>
          <w:szCs w:val="24"/>
        </w:rPr>
      </w:pPr>
    </w:p>
    <w:p w14:paraId="79986B5B" w14:textId="77777777" w:rsidR="00F52659" w:rsidRPr="00410BAF" w:rsidRDefault="00F52659" w:rsidP="00F52659">
      <w:pPr>
        <w:tabs>
          <w:tab w:val="left" w:pos="851"/>
        </w:tabs>
        <w:ind w:left="708"/>
        <w:jc w:val="both"/>
        <w:rPr>
          <w:i/>
          <w:sz w:val="24"/>
          <w:szCs w:val="24"/>
        </w:rPr>
      </w:pPr>
      <w:r w:rsidRPr="00410BAF">
        <w:rPr>
          <w:i/>
          <w:sz w:val="24"/>
          <w:szCs w:val="24"/>
        </w:rPr>
        <w:lastRenderedPageBreak/>
        <w:t>по загальному фонду зменшено призначення:</w:t>
      </w:r>
    </w:p>
    <w:p w14:paraId="675B81F6" w14:textId="6BE4EC2C" w:rsidR="00F52659" w:rsidRPr="00410BAF"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410BAF">
        <w:rPr>
          <w:rFonts w:ascii="Times New Roman" w:hAnsi="Times New Roman"/>
          <w:sz w:val="24"/>
          <w:szCs w:val="24"/>
        </w:rPr>
        <w:t xml:space="preserve">в сумі 500 000,00 грн передбачені на </w:t>
      </w:r>
      <w:r w:rsidRPr="00410BAF">
        <w:rPr>
          <w:rFonts w:ascii="Times New Roman" w:eastAsia="Times New Roman" w:hAnsi="Times New Roman"/>
          <w:sz w:val="24"/>
          <w:szCs w:val="24"/>
          <w:lang w:eastAsia="uk-UA"/>
        </w:rPr>
        <w:t>капітальний ремонт харчоблоку Комунально</w:t>
      </w:r>
      <w:r w:rsidR="000409D5">
        <w:rPr>
          <w:rFonts w:ascii="Times New Roman" w:eastAsia="Times New Roman" w:hAnsi="Times New Roman"/>
          <w:sz w:val="24"/>
          <w:szCs w:val="24"/>
          <w:lang w:eastAsia="uk-UA"/>
        </w:rPr>
        <w:t>го</w:t>
      </w:r>
      <w:r w:rsidRPr="00410BAF">
        <w:rPr>
          <w:rFonts w:ascii="Times New Roman" w:eastAsia="Times New Roman" w:hAnsi="Times New Roman"/>
          <w:sz w:val="24"/>
          <w:szCs w:val="24"/>
          <w:lang w:eastAsia="uk-UA"/>
        </w:rPr>
        <w:t xml:space="preserve"> заклад</w:t>
      </w:r>
      <w:r w:rsidR="000409D5">
        <w:rPr>
          <w:rFonts w:ascii="Times New Roman" w:eastAsia="Times New Roman" w:hAnsi="Times New Roman"/>
          <w:sz w:val="24"/>
          <w:szCs w:val="24"/>
          <w:lang w:eastAsia="uk-UA"/>
        </w:rPr>
        <w:t>у</w:t>
      </w:r>
      <w:r w:rsidRPr="00410BAF">
        <w:rPr>
          <w:rFonts w:ascii="Times New Roman" w:eastAsia="Times New Roman" w:hAnsi="Times New Roman"/>
          <w:sz w:val="24"/>
          <w:szCs w:val="24"/>
          <w:lang w:eastAsia="uk-UA"/>
        </w:rPr>
        <w:t xml:space="preserve"> загальної середньої освіти «Ліцей № 13 Хмельницької міської ради»</w:t>
      </w:r>
      <w:r w:rsidR="000409D5">
        <w:rPr>
          <w:rFonts w:ascii="Times New Roman" w:eastAsia="Times New Roman" w:hAnsi="Times New Roman"/>
          <w:sz w:val="24"/>
          <w:szCs w:val="24"/>
          <w:lang w:eastAsia="uk-UA"/>
        </w:rPr>
        <w:t xml:space="preserve"> за адресою: </w:t>
      </w:r>
      <w:r w:rsidR="00B8760A">
        <w:rPr>
          <w:rFonts w:ascii="Times New Roman" w:eastAsia="Times New Roman" w:hAnsi="Times New Roman"/>
          <w:sz w:val="24"/>
          <w:szCs w:val="24"/>
          <w:lang w:eastAsia="uk-UA"/>
        </w:rPr>
        <w:t xml:space="preserve">               </w:t>
      </w:r>
      <w:r w:rsidR="000409D5">
        <w:rPr>
          <w:rFonts w:ascii="Times New Roman" w:eastAsia="Times New Roman" w:hAnsi="Times New Roman"/>
          <w:sz w:val="24"/>
          <w:szCs w:val="24"/>
          <w:lang w:eastAsia="uk-UA"/>
        </w:rPr>
        <w:t>м. Хмельницький, вул. Панаса Мирного, 27/1</w:t>
      </w:r>
      <w:r w:rsidRPr="00410BAF">
        <w:rPr>
          <w:rFonts w:ascii="Times New Roman" w:eastAsia="Times New Roman" w:hAnsi="Times New Roman"/>
          <w:sz w:val="24"/>
          <w:szCs w:val="24"/>
          <w:lang w:eastAsia="uk-UA"/>
        </w:rPr>
        <w:t xml:space="preserve"> (в тому числі виготовлення </w:t>
      </w:r>
      <w:proofErr w:type="spellStart"/>
      <w:r w:rsidRPr="00410BAF">
        <w:rPr>
          <w:rFonts w:ascii="Times New Roman" w:eastAsia="Times New Roman" w:hAnsi="Times New Roman"/>
          <w:sz w:val="24"/>
          <w:szCs w:val="24"/>
          <w:lang w:eastAsia="uk-UA"/>
        </w:rPr>
        <w:t>проєктно-кошторисної</w:t>
      </w:r>
      <w:proofErr w:type="spellEnd"/>
      <w:r w:rsidRPr="00410BAF">
        <w:rPr>
          <w:rFonts w:ascii="Times New Roman" w:eastAsia="Times New Roman" w:hAnsi="Times New Roman"/>
          <w:sz w:val="24"/>
          <w:szCs w:val="24"/>
          <w:lang w:eastAsia="uk-UA"/>
        </w:rPr>
        <w:t xml:space="preserve"> документації)</w:t>
      </w:r>
      <w:r w:rsidRPr="00410BAF">
        <w:rPr>
          <w:rFonts w:ascii="Times New Roman" w:hAnsi="Times New Roman"/>
          <w:sz w:val="24"/>
          <w:szCs w:val="24"/>
        </w:rPr>
        <w:t>;</w:t>
      </w:r>
    </w:p>
    <w:p w14:paraId="3C95969B" w14:textId="77777777" w:rsidR="00F52659" w:rsidRPr="000F1017"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0F1017">
        <w:rPr>
          <w:rFonts w:ascii="Times New Roman" w:hAnsi="Times New Roman"/>
          <w:sz w:val="24"/>
          <w:szCs w:val="24"/>
        </w:rPr>
        <w:t>в сумі 493 680,00 грн передбачені на придбання журналів (економія)</w:t>
      </w:r>
      <w:r>
        <w:rPr>
          <w:rFonts w:ascii="Times New Roman" w:hAnsi="Times New Roman"/>
          <w:sz w:val="24"/>
          <w:szCs w:val="24"/>
        </w:rPr>
        <w:t>.</w:t>
      </w:r>
      <w:r w:rsidRPr="000F1017">
        <w:rPr>
          <w:rFonts w:ascii="Times New Roman" w:hAnsi="Times New Roman"/>
          <w:sz w:val="24"/>
          <w:szCs w:val="24"/>
        </w:rPr>
        <w:t xml:space="preserve"> </w:t>
      </w:r>
    </w:p>
    <w:p w14:paraId="51BF82C9" w14:textId="77777777" w:rsidR="00F52659" w:rsidRPr="00DF31F1" w:rsidRDefault="00F52659" w:rsidP="00F52659">
      <w:pPr>
        <w:pStyle w:val="af5"/>
        <w:tabs>
          <w:tab w:val="left" w:pos="993"/>
        </w:tabs>
        <w:spacing w:after="0" w:line="240" w:lineRule="auto"/>
        <w:ind w:left="709"/>
        <w:jc w:val="both"/>
        <w:rPr>
          <w:rFonts w:ascii="Times New Roman" w:hAnsi="Times New Roman"/>
          <w:spacing w:val="-2"/>
          <w:sz w:val="10"/>
          <w:szCs w:val="10"/>
          <w:highlight w:val="yellow"/>
        </w:rPr>
      </w:pPr>
    </w:p>
    <w:p w14:paraId="3B0947FD" w14:textId="77777777" w:rsidR="00F52659" w:rsidRPr="005B7B0E" w:rsidRDefault="00F52659" w:rsidP="00F52659">
      <w:pPr>
        <w:tabs>
          <w:tab w:val="left" w:pos="993"/>
        </w:tabs>
        <w:ind w:firstLine="709"/>
        <w:jc w:val="both"/>
        <w:rPr>
          <w:sz w:val="24"/>
          <w:szCs w:val="24"/>
        </w:rPr>
      </w:pPr>
      <w:r w:rsidRPr="005B7B0E">
        <w:rPr>
          <w:sz w:val="24"/>
          <w:szCs w:val="24"/>
        </w:rPr>
        <w:t xml:space="preserve">За </w:t>
      </w:r>
      <w:r w:rsidRPr="005B7B0E">
        <w:rPr>
          <w:b/>
          <w:sz w:val="24"/>
          <w:szCs w:val="24"/>
        </w:rPr>
        <w:t>КПКВК МБ 0611022</w:t>
      </w:r>
      <w:r w:rsidRPr="005B7B0E">
        <w:rPr>
          <w:sz w:val="24"/>
          <w:szCs w:val="24"/>
        </w:rPr>
        <w:t xml:space="preserve"> «</w:t>
      </w:r>
      <w:r w:rsidRPr="005B7B0E">
        <w:rPr>
          <w:rFonts w:eastAsia="Calibri"/>
          <w:sz w:val="24"/>
          <w:szCs w:val="24"/>
          <w:lang w:eastAsia="en-US"/>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5B7B0E">
        <w:rPr>
          <w:sz w:val="24"/>
          <w:szCs w:val="24"/>
        </w:rPr>
        <w:t>» розподіл призначень проведено наступним чином:</w:t>
      </w:r>
    </w:p>
    <w:p w14:paraId="6E1B8F1F" w14:textId="77777777" w:rsidR="00F52659" w:rsidRPr="005B7B0E" w:rsidRDefault="00F52659" w:rsidP="00F52659">
      <w:pPr>
        <w:tabs>
          <w:tab w:val="left" w:pos="993"/>
        </w:tabs>
        <w:ind w:firstLine="709"/>
        <w:jc w:val="both"/>
        <w:rPr>
          <w:sz w:val="24"/>
          <w:szCs w:val="24"/>
        </w:rPr>
      </w:pPr>
      <w:r w:rsidRPr="005B7B0E">
        <w:rPr>
          <w:i/>
          <w:sz w:val="24"/>
          <w:szCs w:val="24"/>
        </w:rPr>
        <w:t xml:space="preserve">по загальному фонду </w:t>
      </w:r>
      <w:r w:rsidRPr="005B7B0E">
        <w:rPr>
          <w:i/>
          <w:iCs/>
          <w:sz w:val="24"/>
          <w:szCs w:val="24"/>
        </w:rPr>
        <w:t xml:space="preserve">збільшено </w:t>
      </w:r>
      <w:r w:rsidRPr="005B7B0E">
        <w:rPr>
          <w:i/>
          <w:sz w:val="24"/>
          <w:szCs w:val="24"/>
        </w:rPr>
        <w:t>призначення</w:t>
      </w:r>
      <w:r w:rsidRPr="005B7B0E">
        <w:rPr>
          <w:sz w:val="24"/>
          <w:szCs w:val="24"/>
        </w:rPr>
        <w:t>:</w:t>
      </w:r>
    </w:p>
    <w:p w14:paraId="324E8CC7" w14:textId="3FFA6AC3" w:rsidR="00F52659" w:rsidRPr="005B7B0E"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B7B0E">
        <w:rPr>
          <w:rFonts w:ascii="Times New Roman" w:hAnsi="Times New Roman"/>
          <w:sz w:val="24"/>
          <w:szCs w:val="24"/>
        </w:rPr>
        <w:t xml:space="preserve">в сумі 1 620,00 грн </w:t>
      </w:r>
      <w:r w:rsidR="000202AE">
        <w:rPr>
          <w:rFonts w:ascii="Times New Roman" w:hAnsi="Times New Roman"/>
          <w:sz w:val="24"/>
          <w:szCs w:val="24"/>
        </w:rPr>
        <w:t>на</w:t>
      </w:r>
      <w:r w:rsidRPr="005B7B0E">
        <w:rPr>
          <w:rFonts w:ascii="Times New Roman" w:hAnsi="Times New Roman"/>
          <w:sz w:val="24"/>
          <w:szCs w:val="24"/>
        </w:rPr>
        <w:t xml:space="preserve"> придбання предметів, матеріалів, обладнання та інвентарю з метою забезпечення господарської діяльності закладів освіти; </w:t>
      </w:r>
    </w:p>
    <w:p w14:paraId="0A7B7328" w14:textId="7AC77A0F" w:rsidR="00F52659" w:rsidRPr="005B7B0E"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B7B0E">
        <w:rPr>
          <w:rFonts w:ascii="Times New Roman" w:hAnsi="Times New Roman"/>
          <w:sz w:val="24"/>
          <w:szCs w:val="24"/>
        </w:rPr>
        <w:t xml:space="preserve">в сумі 74 760,00 грн </w:t>
      </w:r>
      <w:r w:rsidR="000202AE">
        <w:rPr>
          <w:rFonts w:ascii="Times New Roman" w:hAnsi="Times New Roman"/>
          <w:sz w:val="24"/>
          <w:szCs w:val="24"/>
        </w:rPr>
        <w:t>на</w:t>
      </w:r>
      <w:r w:rsidRPr="005B7B0E">
        <w:rPr>
          <w:rFonts w:ascii="Times New Roman" w:hAnsi="Times New Roman"/>
          <w:sz w:val="24"/>
          <w:szCs w:val="24"/>
        </w:rPr>
        <w:t xml:space="preserve"> придбання матеріалів для ремонту їдальні СЗОШ № 33; </w:t>
      </w:r>
    </w:p>
    <w:p w14:paraId="3CFD763C" w14:textId="77777777" w:rsidR="00F52659" w:rsidRPr="005B7B0E" w:rsidRDefault="00F52659" w:rsidP="00F52659">
      <w:pPr>
        <w:tabs>
          <w:tab w:val="left" w:pos="993"/>
        </w:tabs>
        <w:ind w:firstLine="709"/>
        <w:jc w:val="both"/>
        <w:rPr>
          <w:sz w:val="24"/>
          <w:szCs w:val="24"/>
        </w:rPr>
      </w:pPr>
      <w:r w:rsidRPr="005B7B0E">
        <w:rPr>
          <w:i/>
          <w:sz w:val="24"/>
          <w:szCs w:val="24"/>
        </w:rPr>
        <w:t xml:space="preserve">по загальному фонду </w:t>
      </w:r>
      <w:r w:rsidRPr="005B7B0E">
        <w:rPr>
          <w:i/>
          <w:iCs/>
          <w:sz w:val="24"/>
          <w:szCs w:val="24"/>
        </w:rPr>
        <w:t xml:space="preserve">зменшено </w:t>
      </w:r>
      <w:r w:rsidRPr="005B7B0E">
        <w:rPr>
          <w:i/>
          <w:sz w:val="24"/>
          <w:szCs w:val="24"/>
        </w:rPr>
        <w:t>призначення</w:t>
      </w:r>
      <w:r w:rsidRPr="005B7B0E">
        <w:rPr>
          <w:sz w:val="24"/>
          <w:szCs w:val="24"/>
        </w:rPr>
        <w:t>:</w:t>
      </w:r>
    </w:p>
    <w:p w14:paraId="62ADB82F" w14:textId="77777777" w:rsidR="00F52659" w:rsidRPr="005B7B0E"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B7B0E">
        <w:rPr>
          <w:rFonts w:ascii="Times New Roman" w:hAnsi="Times New Roman"/>
          <w:sz w:val="24"/>
          <w:szCs w:val="24"/>
        </w:rPr>
        <w:t>в сумі 13 530,00 грн передбачені на придбання журналів (економія)</w:t>
      </w:r>
      <w:r>
        <w:rPr>
          <w:rFonts w:ascii="Times New Roman" w:hAnsi="Times New Roman"/>
          <w:sz w:val="24"/>
          <w:szCs w:val="24"/>
        </w:rPr>
        <w:t>.</w:t>
      </w:r>
      <w:r w:rsidRPr="005B7B0E">
        <w:rPr>
          <w:rFonts w:ascii="Times New Roman" w:hAnsi="Times New Roman"/>
          <w:sz w:val="24"/>
          <w:szCs w:val="24"/>
        </w:rPr>
        <w:t xml:space="preserve"> </w:t>
      </w:r>
    </w:p>
    <w:p w14:paraId="3D7FBB7D" w14:textId="77777777" w:rsidR="00F52659" w:rsidRPr="005B7B0E" w:rsidRDefault="00F52659" w:rsidP="00F52659">
      <w:pPr>
        <w:tabs>
          <w:tab w:val="left" w:pos="993"/>
        </w:tabs>
        <w:ind w:firstLine="709"/>
        <w:jc w:val="both"/>
        <w:rPr>
          <w:sz w:val="10"/>
          <w:szCs w:val="10"/>
        </w:rPr>
      </w:pPr>
    </w:p>
    <w:p w14:paraId="68489122" w14:textId="77777777" w:rsidR="00F52659" w:rsidRPr="005B7B0E" w:rsidRDefault="00F52659" w:rsidP="00F52659">
      <w:pPr>
        <w:tabs>
          <w:tab w:val="left" w:pos="993"/>
        </w:tabs>
        <w:ind w:firstLine="709"/>
        <w:jc w:val="both"/>
        <w:rPr>
          <w:sz w:val="24"/>
          <w:szCs w:val="24"/>
        </w:rPr>
      </w:pPr>
      <w:r w:rsidRPr="005B7B0E">
        <w:rPr>
          <w:sz w:val="24"/>
          <w:szCs w:val="24"/>
        </w:rPr>
        <w:t xml:space="preserve">За </w:t>
      </w:r>
      <w:r w:rsidRPr="005B7B0E">
        <w:rPr>
          <w:b/>
          <w:sz w:val="24"/>
          <w:szCs w:val="24"/>
        </w:rPr>
        <w:t>КПКВК МБ 0611023</w:t>
      </w:r>
      <w:r w:rsidRPr="005B7B0E">
        <w:rPr>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розподіл призначень проведено наступним чином:</w:t>
      </w:r>
    </w:p>
    <w:p w14:paraId="42F4C6AE" w14:textId="77777777" w:rsidR="00F52659" w:rsidRPr="005B7B0E" w:rsidRDefault="00F52659" w:rsidP="00F52659">
      <w:pPr>
        <w:tabs>
          <w:tab w:val="left" w:pos="993"/>
        </w:tabs>
        <w:ind w:left="720" w:hanging="11"/>
        <w:contextualSpacing/>
        <w:jc w:val="both"/>
        <w:rPr>
          <w:sz w:val="24"/>
          <w:szCs w:val="24"/>
        </w:rPr>
      </w:pPr>
      <w:r w:rsidRPr="005B7B0E">
        <w:rPr>
          <w:i/>
          <w:sz w:val="24"/>
          <w:szCs w:val="24"/>
        </w:rPr>
        <w:t xml:space="preserve">по загальному фонду </w:t>
      </w:r>
      <w:r w:rsidRPr="005B7B0E">
        <w:rPr>
          <w:i/>
          <w:iCs/>
          <w:sz w:val="24"/>
          <w:szCs w:val="24"/>
        </w:rPr>
        <w:t xml:space="preserve">збільшено </w:t>
      </w:r>
      <w:r w:rsidRPr="005B7B0E">
        <w:rPr>
          <w:i/>
          <w:sz w:val="24"/>
          <w:szCs w:val="24"/>
        </w:rPr>
        <w:t>призначення</w:t>
      </w:r>
      <w:r w:rsidRPr="005B7B0E">
        <w:rPr>
          <w:sz w:val="24"/>
          <w:szCs w:val="24"/>
        </w:rPr>
        <w:t>:</w:t>
      </w:r>
    </w:p>
    <w:p w14:paraId="4376C851" w14:textId="182AE098" w:rsidR="00F52659" w:rsidRPr="005B7B0E"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B7B0E">
        <w:rPr>
          <w:rFonts w:ascii="Times New Roman" w:hAnsi="Times New Roman"/>
          <w:sz w:val="24"/>
          <w:szCs w:val="24"/>
        </w:rPr>
        <w:t xml:space="preserve">в сумі 30 595,00 грн </w:t>
      </w:r>
      <w:r w:rsidR="000202AE">
        <w:rPr>
          <w:rFonts w:ascii="Times New Roman" w:hAnsi="Times New Roman"/>
          <w:sz w:val="24"/>
          <w:szCs w:val="24"/>
        </w:rPr>
        <w:t>на</w:t>
      </w:r>
      <w:r w:rsidRPr="005B7B0E">
        <w:rPr>
          <w:rFonts w:ascii="Times New Roman" w:hAnsi="Times New Roman"/>
          <w:sz w:val="24"/>
          <w:szCs w:val="24"/>
        </w:rPr>
        <w:t xml:space="preserve"> придбання предметів, матеріалів, обладнання та інвентарю з метою забезпечення господарської діяльності закладів освіти; </w:t>
      </w:r>
    </w:p>
    <w:p w14:paraId="3EEFB3BA" w14:textId="77777777" w:rsidR="00F52659" w:rsidRPr="005B7B0E" w:rsidRDefault="00F52659" w:rsidP="00F52659">
      <w:pPr>
        <w:pStyle w:val="af5"/>
        <w:tabs>
          <w:tab w:val="left" w:pos="993"/>
        </w:tabs>
        <w:spacing w:after="0" w:line="240" w:lineRule="auto"/>
        <w:ind w:left="709"/>
        <w:jc w:val="both"/>
        <w:rPr>
          <w:rFonts w:ascii="Times New Roman" w:hAnsi="Times New Roman"/>
          <w:sz w:val="24"/>
          <w:szCs w:val="24"/>
        </w:rPr>
      </w:pPr>
      <w:r w:rsidRPr="005B7B0E">
        <w:rPr>
          <w:rFonts w:ascii="Times New Roman" w:hAnsi="Times New Roman"/>
          <w:i/>
          <w:sz w:val="24"/>
          <w:szCs w:val="24"/>
        </w:rPr>
        <w:t xml:space="preserve">по загальному фонду </w:t>
      </w:r>
      <w:r w:rsidRPr="005B7B0E">
        <w:rPr>
          <w:rFonts w:ascii="Times New Roman" w:hAnsi="Times New Roman"/>
          <w:i/>
          <w:iCs/>
          <w:sz w:val="24"/>
          <w:szCs w:val="24"/>
        </w:rPr>
        <w:t xml:space="preserve">зменшено </w:t>
      </w:r>
      <w:r w:rsidRPr="005B7B0E">
        <w:rPr>
          <w:rFonts w:ascii="Times New Roman" w:hAnsi="Times New Roman"/>
          <w:i/>
          <w:sz w:val="24"/>
          <w:szCs w:val="24"/>
        </w:rPr>
        <w:t>призначення</w:t>
      </w:r>
      <w:r w:rsidRPr="005B7B0E">
        <w:rPr>
          <w:rFonts w:ascii="Times New Roman" w:hAnsi="Times New Roman"/>
          <w:sz w:val="24"/>
          <w:szCs w:val="24"/>
        </w:rPr>
        <w:t>:</w:t>
      </w:r>
    </w:p>
    <w:p w14:paraId="0CCEBA6B" w14:textId="77777777" w:rsidR="00F52659" w:rsidRPr="005B7B0E"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5B7B0E">
        <w:rPr>
          <w:rFonts w:ascii="Times New Roman" w:hAnsi="Times New Roman"/>
          <w:sz w:val="24"/>
          <w:szCs w:val="24"/>
        </w:rPr>
        <w:t xml:space="preserve">в сумі 4 560,00 грн передбачені на придбання журналів (економія). </w:t>
      </w:r>
    </w:p>
    <w:p w14:paraId="407EF64B" w14:textId="77777777" w:rsidR="00C40D04" w:rsidRPr="00DF31F1" w:rsidRDefault="00C40D04" w:rsidP="00C40D04">
      <w:pPr>
        <w:tabs>
          <w:tab w:val="left" w:pos="993"/>
        </w:tabs>
        <w:ind w:firstLine="709"/>
        <w:jc w:val="both"/>
        <w:rPr>
          <w:sz w:val="10"/>
          <w:szCs w:val="10"/>
          <w:highlight w:val="yellow"/>
        </w:rPr>
      </w:pPr>
    </w:p>
    <w:p w14:paraId="191A4FF3" w14:textId="74CFE442" w:rsidR="005479D4" w:rsidRDefault="005479D4" w:rsidP="00F52659">
      <w:pPr>
        <w:ind w:firstLine="708"/>
        <w:jc w:val="both"/>
        <w:rPr>
          <w:sz w:val="24"/>
          <w:szCs w:val="24"/>
        </w:rPr>
      </w:pPr>
      <w:r w:rsidRPr="005479D4">
        <w:rPr>
          <w:b/>
          <w:sz w:val="24"/>
          <w:szCs w:val="24"/>
        </w:rPr>
        <w:t>За КПКВК МБ 0611070</w:t>
      </w:r>
      <w:r w:rsidRPr="00B867A7">
        <w:rPr>
          <w:sz w:val="24"/>
          <w:szCs w:val="24"/>
        </w:rPr>
        <w:t xml:space="preserve"> «Надання позашкільної освіти закладами позашкільної освіти, заходи із позашкільної роботи з дітьми»</w:t>
      </w:r>
      <w:r w:rsidRPr="005479D4">
        <w:rPr>
          <w:i/>
          <w:sz w:val="24"/>
          <w:szCs w:val="24"/>
        </w:rPr>
        <w:t xml:space="preserve"> </w:t>
      </w:r>
      <w:r w:rsidRPr="00027E7E">
        <w:rPr>
          <w:i/>
          <w:sz w:val="24"/>
          <w:szCs w:val="24"/>
        </w:rPr>
        <w:t>збільшено</w:t>
      </w:r>
      <w:r w:rsidRPr="00027E7E">
        <w:rPr>
          <w:sz w:val="24"/>
          <w:szCs w:val="24"/>
        </w:rPr>
        <w:t xml:space="preserve"> призначення </w:t>
      </w:r>
      <w:r>
        <w:rPr>
          <w:sz w:val="24"/>
          <w:szCs w:val="24"/>
        </w:rPr>
        <w:t>зага</w:t>
      </w:r>
      <w:r w:rsidRPr="00027E7E">
        <w:rPr>
          <w:sz w:val="24"/>
          <w:szCs w:val="24"/>
        </w:rPr>
        <w:t>льного фонду на суму</w:t>
      </w:r>
      <w:r>
        <w:rPr>
          <w:sz w:val="24"/>
          <w:szCs w:val="24"/>
        </w:rPr>
        <w:t xml:space="preserve"> 6 600,00 грн на оплату</w:t>
      </w:r>
      <w:r w:rsidRPr="005479D4">
        <w:rPr>
          <w:sz w:val="24"/>
          <w:szCs w:val="24"/>
        </w:rPr>
        <w:t xml:space="preserve"> послуг охорони з використанням централізованого спостереження за роботою охоронної сигналізації Хмельницького центру національно-патріотичного виховання дітей та молоді</w:t>
      </w:r>
      <w:r>
        <w:rPr>
          <w:sz w:val="24"/>
          <w:szCs w:val="24"/>
        </w:rPr>
        <w:t>.</w:t>
      </w:r>
    </w:p>
    <w:p w14:paraId="5CE7E424" w14:textId="77777777" w:rsidR="005479D4" w:rsidRPr="005479D4" w:rsidRDefault="005479D4" w:rsidP="00F52659">
      <w:pPr>
        <w:ind w:firstLine="708"/>
        <w:jc w:val="both"/>
        <w:rPr>
          <w:sz w:val="16"/>
          <w:szCs w:val="24"/>
          <w:highlight w:val="yellow"/>
        </w:rPr>
      </w:pPr>
    </w:p>
    <w:p w14:paraId="5C4E6918" w14:textId="154A9840" w:rsidR="009E23D8" w:rsidRDefault="00F52659" w:rsidP="00F52659">
      <w:pPr>
        <w:ind w:firstLine="708"/>
        <w:jc w:val="both"/>
        <w:rPr>
          <w:sz w:val="24"/>
          <w:szCs w:val="24"/>
        </w:rPr>
      </w:pPr>
      <w:r w:rsidRPr="005479D4">
        <w:rPr>
          <w:sz w:val="24"/>
          <w:szCs w:val="24"/>
        </w:rPr>
        <w:t xml:space="preserve">За </w:t>
      </w:r>
      <w:r w:rsidRPr="005479D4">
        <w:rPr>
          <w:b/>
          <w:sz w:val="24"/>
          <w:szCs w:val="24"/>
        </w:rPr>
        <w:t>КПКВК МБ 0611091</w:t>
      </w:r>
      <w:r w:rsidRPr="005479D4">
        <w:rPr>
          <w:sz w:val="24"/>
          <w:szCs w:val="24"/>
        </w:rPr>
        <w:t xml:space="preserve"> «Підготовка кадрів закладами професійної освіти та іншими закладами освіти за рахунок коштів місцевого бюджету» </w:t>
      </w:r>
      <w:r w:rsidRPr="005479D4">
        <w:rPr>
          <w:i/>
          <w:sz w:val="24"/>
          <w:szCs w:val="24"/>
        </w:rPr>
        <w:t xml:space="preserve">збільшено </w:t>
      </w:r>
      <w:r w:rsidRPr="005479D4">
        <w:rPr>
          <w:sz w:val="24"/>
          <w:szCs w:val="24"/>
        </w:rPr>
        <w:t xml:space="preserve">призначення </w:t>
      </w:r>
      <w:r w:rsidR="005479D4">
        <w:rPr>
          <w:sz w:val="24"/>
          <w:szCs w:val="24"/>
        </w:rPr>
        <w:t>загал</w:t>
      </w:r>
      <w:r w:rsidRPr="005479D4">
        <w:rPr>
          <w:sz w:val="24"/>
          <w:szCs w:val="24"/>
        </w:rPr>
        <w:t>ьного фонду</w:t>
      </w:r>
      <w:r w:rsidR="009E23D8">
        <w:rPr>
          <w:sz w:val="24"/>
          <w:szCs w:val="24"/>
        </w:rPr>
        <w:t>:</w:t>
      </w:r>
    </w:p>
    <w:p w14:paraId="3C99F0BA" w14:textId="47A08D81" w:rsidR="009E23D8" w:rsidRDefault="009E23D8" w:rsidP="009E23D8">
      <w:pPr>
        <w:pStyle w:val="af5"/>
        <w:numPr>
          <w:ilvl w:val="0"/>
          <w:numId w:val="4"/>
        </w:numPr>
        <w:ind w:left="0" w:firstLine="709"/>
        <w:jc w:val="both"/>
        <w:rPr>
          <w:rFonts w:ascii="Times New Roman" w:hAnsi="Times New Roman"/>
          <w:sz w:val="24"/>
          <w:szCs w:val="24"/>
        </w:rPr>
      </w:pPr>
      <w:r w:rsidRPr="009E23D8">
        <w:rPr>
          <w:rFonts w:ascii="Times New Roman" w:hAnsi="Times New Roman"/>
          <w:sz w:val="24"/>
          <w:szCs w:val="24"/>
        </w:rPr>
        <w:t xml:space="preserve">в сумі </w:t>
      </w:r>
      <w:r w:rsidR="005479D4" w:rsidRPr="009E23D8">
        <w:rPr>
          <w:rFonts w:ascii="Times New Roman" w:hAnsi="Times New Roman"/>
          <w:sz w:val="24"/>
          <w:szCs w:val="24"/>
        </w:rPr>
        <w:t xml:space="preserve">200 000,00 грн на </w:t>
      </w:r>
      <w:r w:rsidRPr="009E23D8">
        <w:rPr>
          <w:rFonts w:ascii="Times New Roman" w:hAnsi="Times New Roman"/>
          <w:sz w:val="24"/>
          <w:szCs w:val="24"/>
        </w:rPr>
        <w:t xml:space="preserve">придбання металопластикових дверей для ВПУ № 11 для покращення </w:t>
      </w:r>
      <w:proofErr w:type="spellStart"/>
      <w:r w:rsidRPr="009E23D8">
        <w:rPr>
          <w:rFonts w:ascii="Times New Roman" w:hAnsi="Times New Roman"/>
          <w:sz w:val="24"/>
          <w:szCs w:val="24"/>
        </w:rPr>
        <w:t>теплозбереження</w:t>
      </w:r>
      <w:proofErr w:type="spellEnd"/>
      <w:r w:rsidRPr="009E23D8">
        <w:rPr>
          <w:rFonts w:ascii="Times New Roman" w:hAnsi="Times New Roman"/>
          <w:sz w:val="24"/>
          <w:szCs w:val="24"/>
        </w:rPr>
        <w:t xml:space="preserve"> навчально-виробничих майстерень </w:t>
      </w:r>
      <w:r>
        <w:rPr>
          <w:rFonts w:ascii="Times New Roman" w:hAnsi="Times New Roman"/>
          <w:sz w:val="24"/>
          <w:szCs w:val="24"/>
        </w:rPr>
        <w:t xml:space="preserve">на умовах </w:t>
      </w:r>
      <w:proofErr w:type="spellStart"/>
      <w:r>
        <w:rPr>
          <w:rFonts w:ascii="Times New Roman" w:hAnsi="Times New Roman"/>
          <w:sz w:val="24"/>
          <w:szCs w:val="24"/>
        </w:rPr>
        <w:t>співфінансування</w:t>
      </w:r>
      <w:proofErr w:type="spellEnd"/>
      <w:r>
        <w:rPr>
          <w:rFonts w:ascii="Times New Roman" w:hAnsi="Times New Roman"/>
          <w:sz w:val="24"/>
          <w:szCs w:val="24"/>
        </w:rPr>
        <w:t>;</w:t>
      </w:r>
    </w:p>
    <w:p w14:paraId="173AF582" w14:textId="10449E22" w:rsidR="00F52659" w:rsidRDefault="009E23D8" w:rsidP="00275612">
      <w:pPr>
        <w:pStyle w:val="af5"/>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сумі </w:t>
      </w:r>
      <w:r w:rsidR="005479D4" w:rsidRPr="009E23D8">
        <w:rPr>
          <w:rFonts w:ascii="Times New Roman" w:hAnsi="Times New Roman"/>
          <w:sz w:val="24"/>
          <w:szCs w:val="24"/>
        </w:rPr>
        <w:t xml:space="preserve">30 000,00 грн на </w:t>
      </w:r>
      <w:r w:rsidRPr="009E23D8">
        <w:rPr>
          <w:rFonts w:ascii="Times New Roman" w:hAnsi="Times New Roman"/>
          <w:sz w:val="24"/>
          <w:szCs w:val="24"/>
        </w:rPr>
        <w:t xml:space="preserve">придбання матеріалів для ВПУ № 25 (осередок викладання предмету "Захист України") для проведення </w:t>
      </w:r>
      <w:r w:rsidR="00106C59" w:rsidRPr="009E23D8">
        <w:rPr>
          <w:rFonts w:ascii="Times New Roman" w:hAnsi="Times New Roman"/>
          <w:sz w:val="24"/>
          <w:szCs w:val="24"/>
        </w:rPr>
        <w:t xml:space="preserve">власними силами </w:t>
      </w:r>
      <w:r w:rsidRPr="009E23D8">
        <w:rPr>
          <w:rFonts w:ascii="Times New Roman" w:hAnsi="Times New Roman"/>
          <w:sz w:val="24"/>
          <w:szCs w:val="24"/>
        </w:rPr>
        <w:t xml:space="preserve">поточного ремонту Кабінету надання </w:t>
      </w:r>
      <w:proofErr w:type="spellStart"/>
      <w:r w:rsidRPr="009E23D8">
        <w:rPr>
          <w:rFonts w:ascii="Times New Roman" w:hAnsi="Times New Roman"/>
          <w:sz w:val="24"/>
          <w:szCs w:val="24"/>
        </w:rPr>
        <w:t>домедичної</w:t>
      </w:r>
      <w:proofErr w:type="spellEnd"/>
      <w:r w:rsidRPr="009E23D8">
        <w:rPr>
          <w:rFonts w:ascii="Times New Roman" w:hAnsi="Times New Roman"/>
          <w:sz w:val="24"/>
          <w:szCs w:val="24"/>
        </w:rPr>
        <w:t xml:space="preserve"> допомоги в умовах бою</w:t>
      </w:r>
      <w:r w:rsidR="00F52659" w:rsidRPr="009E23D8">
        <w:rPr>
          <w:rFonts w:ascii="Times New Roman" w:hAnsi="Times New Roman"/>
          <w:sz w:val="24"/>
          <w:szCs w:val="24"/>
        </w:rPr>
        <w:t>.</w:t>
      </w:r>
    </w:p>
    <w:p w14:paraId="27DDFA94" w14:textId="77777777" w:rsidR="00275612" w:rsidRPr="00275612" w:rsidRDefault="00275612" w:rsidP="00275612">
      <w:pPr>
        <w:pStyle w:val="af5"/>
        <w:spacing w:after="0" w:line="240" w:lineRule="auto"/>
        <w:ind w:left="709"/>
        <w:jc w:val="both"/>
        <w:rPr>
          <w:rFonts w:ascii="Times New Roman" w:hAnsi="Times New Roman"/>
          <w:sz w:val="16"/>
          <w:szCs w:val="24"/>
        </w:rPr>
      </w:pPr>
    </w:p>
    <w:p w14:paraId="371FE100" w14:textId="77777777" w:rsidR="00C40D04" w:rsidRPr="000245DB" w:rsidRDefault="00C40D04" w:rsidP="00275612">
      <w:pPr>
        <w:ind w:firstLine="708"/>
        <w:jc w:val="both"/>
        <w:rPr>
          <w:sz w:val="24"/>
          <w:szCs w:val="24"/>
        </w:rPr>
      </w:pPr>
      <w:r w:rsidRPr="000245DB">
        <w:rPr>
          <w:sz w:val="24"/>
          <w:szCs w:val="24"/>
        </w:rPr>
        <w:t xml:space="preserve">За </w:t>
      </w:r>
      <w:r w:rsidRPr="000245DB">
        <w:rPr>
          <w:b/>
          <w:sz w:val="24"/>
          <w:szCs w:val="24"/>
        </w:rPr>
        <w:t>КПКВК МБ 0611141</w:t>
      </w:r>
      <w:r w:rsidRPr="000245DB">
        <w:rPr>
          <w:sz w:val="24"/>
          <w:szCs w:val="24"/>
        </w:rPr>
        <w:t xml:space="preserve"> «Забезпечення діяльності інших закладів у сфері освіти» </w:t>
      </w:r>
      <w:r w:rsidRPr="000245DB">
        <w:rPr>
          <w:i/>
          <w:sz w:val="24"/>
          <w:szCs w:val="24"/>
        </w:rPr>
        <w:t xml:space="preserve">збільшено </w:t>
      </w:r>
      <w:r w:rsidRPr="000245DB">
        <w:rPr>
          <w:sz w:val="24"/>
          <w:szCs w:val="24"/>
        </w:rPr>
        <w:t>призначення загального фонду:</w:t>
      </w:r>
    </w:p>
    <w:p w14:paraId="5D079FFB" w14:textId="3EFDFE2C" w:rsidR="00C40D04" w:rsidRPr="000245DB" w:rsidRDefault="00C40D04" w:rsidP="00275612">
      <w:pPr>
        <w:pStyle w:val="af5"/>
        <w:numPr>
          <w:ilvl w:val="0"/>
          <w:numId w:val="4"/>
        </w:numPr>
        <w:tabs>
          <w:tab w:val="left" w:pos="993"/>
        </w:tabs>
        <w:spacing w:after="0" w:line="240" w:lineRule="auto"/>
        <w:ind w:left="0" w:firstLine="709"/>
        <w:jc w:val="both"/>
        <w:rPr>
          <w:rFonts w:ascii="Times New Roman" w:hAnsi="Times New Roman"/>
          <w:sz w:val="24"/>
          <w:szCs w:val="24"/>
        </w:rPr>
      </w:pPr>
      <w:r w:rsidRPr="000245DB">
        <w:rPr>
          <w:rFonts w:ascii="Times New Roman" w:hAnsi="Times New Roman"/>
          <w:sz w:val="24"/>
          <w:szCs w:val="24"/>
        </w:rPr>
        <w:t xml:space="preserve">в сумі </w:t>
      </w:r>
      <w:r w:rsidR="000245DB">
        <w:rPr>
          <w:rFonts w:ascii="Times New Roman" w:hAnsi="Times New Roman"/>
          <w:sz w:val="24"/>
          <w:szCs w:val="24"/>
        </w:rPr>
        <w:t>12</w:t>
      </w:r>
      <w:r w:rsidRPr="000245DB">
        <w:rPr>
          <w:rFonts w:ascii="Times New Roman" w:hAnsi="Times New Roman"/>
          <w:sz w:val="24"/>
          <w:szCs w:val="24"/>
        </w:rPr>
        <w:t> </w:t>
      </w:r>
      <w:r w:rsidR="000245DB">
        <w:rPr>
          <w:rFonts w:ascii="Times New Roman" w:hAnsi="Times New Roman"/>
          <w:sz w:val="24"/>
          <w:szCs w:val="24"/>
        </w:rPr>
        <w:t>955</w:t>
      </w:r>
      <w:r w:rsidRPr="000245DB">
        <w:rPr>
          <w:rFonts w:ascii="Times New Roman" w:hAnsi="Times New Roman"/>
          <w:sz w:val="24"/>
          <w:szCs w:val="24"/>
        </w:rPr>
        <w:t>,</w:t>
      </w:r>
      <w:r w:rsidR="000245DB">
        <w:rPr>
          <w:rFonts w:ascii="Times New Roman" w:hAnsi="Times New Roman"/>
          <w:sz w:val="24"/>
          <w:szCs w:val="24"/>
        </w:rPr>
        <w:t>00</w:t>
      </w:r>
      <w:r w:rsidRPr="000245DB">
        <w:rPr>
          <w:rFonts w:ascii="Times New Roman" w:hAnsi="Times New Roman"/>
          <w:sz w:val="24"/>
          <w:szCs w:val="24"/>
        </w:rPr>
        <w:t xml:space="preserve"> грн на </w:t>
      </w:r>
      <w:r w:rsidR="00275612">
        <w:rPr>
          <w:rFonts w:ascii="Times New Roman" w:hAnsi="Times New Roman"/>
          <w:sz w:val="24"/>
          <w:szCs w:val="24"/>
        </w:rPr>
        <w:t>п</w:t>
      </w:r>
      <w:r w:rsidR="00275612" w:rsidRPr="00275612">
        <w:rPr>
          <w:rFonts w:ascii="Times New Roman" w:hAnsi="Times New Roman"/>
          <w:sz w:val="24"/>
          <w:szCs w:val="24"/>
        </w:rPr>
        <w:t>роведення первинної технічної інвентаризації  нежитлової будівлі Департаменту освіти та науки ХМР з виготовленням технічного паспорта та з внесенням даних інвентаризації в ЄДЕССБ (Хмельницьке бюро технічної інвентаризації)</w:t>
      </w:r>
      <w:r w:rsidRPr="000245DB">
        <w:rPr>
          <w:rFonts w:ascii="Times New Roman" w:hAnsi="Times New Roman"/>
          <w:sz w:val="24"/>
          <w:szCs w:val="24"/>
        </w:rPr>
        <w:t>;</w:t>
      </w:r>
    </w:p>
    <w:p w14:paraId="08913801" w14:textId="3C45D393" w:rsidR="00C40D04" w:rsidRPr="000245DB" w:rsidRDefault="00C40D04" w:rsidP="00275612">
      <w:pPr>
        <w:pStyle w:val="af5"/>
        <w:numPr>
          <w:ilvl w:val="0"/>
          <w:numId w:val="4"/>
        </w:numPr>
        <w:tabs>
          <w:tab w:val="left" w:pos="993"/>
        </w:tabs>
        <w:spacing w:after="0" w:line="240" w:lineRule="auto"/>
        <w:ind w:left="0" w:firstLine="709"/>
        <w:jc w:val="both"/>
        <w:rPr>
          <w:rFonts w:ascii="Times New Roman" w:hAnsi="Times New Roman"/>
          <w:sz w:val="24"/>
          <w:szCs w:val="24"/>
        </w:rPr>
      </w:pPr>
      <w:r w:rsidRPr="000245DB">
        <w:rPr>
          <w:rFonts w:ascii="Times New Roman" w:hAnsi="Times New Roman"/>
          <w:sz w:val="24"/>
          <w:szCs w:val="24"/>
        </w:rPr>
        <w:t xml:space="preserve">в сумі </w:t>
      </w:r>
      <w:r w:rsidR="00275612">
        <w:rPr>
          <w:rFonts w:ascii="Times New Roman" w:hAnsi="Times New Roman"/>
          <w:sz w:val="24"/>
          <w:szCs w:val="24"/>
        </w:rPr>
        <w:t>57</w:t>
      </w:r>
      <w:r w:rsidRPr="000245DB">
        <w:rPr>
          <w:rFonts w:ascii="Times New Roman" w:hAnsi="Times New Roman"/>
          <w:sz w:val="24"/>
          <w:szCs w:val="24"/>
        </w:rPr>
        <w:t> </w:t>
      </w:r>
      <w:r w:rsidR="00275612">
        <w:rPr>
          <w:rFonts w:ascii="Times New Roman" w:hAnsi="Times New Roman"/>
          <w:sz w:val="24"/>
          <w:szCs w:val="24"/>
        </w:rPr>
        <w:t>8</w:t>
      </w:r>
      <w:r w:rsidRPr="000245DB">
        <w:rPr>
          <w:rFonts w:ascii="Times New Roman" w:hAnsi="Times New Roman"/>
          <w:sz w:val="24"/>
          <w:szCs w:val="24"/>
        </w:rPr>
        <w:t>3</w:t>
      </w:r>
      <w:r w:rsidR="00275612">
        <w:rPr>
          <w:rFonts w:ascii="Times New Roman" w:hAnsi="Times New Roman"/>
          <w:sz w:val="24"/>
          <w:szCs w:val="24"/>
        </w:rPr>
        <w:t>7</w:t>
      </w:r>
      <w:r w:rsidRPr="000245DB">
        <w:rPr>
          <w:rFonts w:ascii="Times New Roman" w:hAnsi="Times New Roman"/>
          <w:sz w:val="24"/>
          <w:szCs w:val="24"/>
        </w:rPr>
        <w:t>,</w:t>
      </w:r>
      <w:r w:rsidR="00275612">
        <w:rPr>
          <w:rFonts w:ascii="Times New Roman" w:hAnsi="Times New Roman"/>
          <w:sz w:val="24"/>
          <w:szCs w:val="24"/>
        </w:rPr>
        <w:t>6</w:t>
      </w:r>
      <w:r w:rsidRPr="000245DB">
        <w:rPr>
          <w:rFonts w:ascii="Times New Roman" w:hAnsi="Times New Roman"/>
          <w:sz w:val="24"/>
          <w:szCs w:val="24"/>
        </w:rPr>
        <w:t xml:space="preserve">0 грн на </w:t>
      </w:r>
      <w:r w:rsidR="00275612">
        <w:rPr>
          <w:rFonts w:ascii="Times New Roman" w:hAnsi="Times New Roman"/>
          <w:sz w:val="24"/>
          <w:szCs w:val="24"/>
        </w:rPr>
        <w:t>п</w:t>
      </w:r>
      <w:r w:rsidR="00275612" w:rsidRPr="00275612">
        <w:rPr>
          <w:rFonts w:ascii="Times New Roman" w:hAnsi="Times New Roman"/>
          <w:sz w:val="24"/>
          <w:szCs w:val="24"/>
        </w:rPr>
        <w:t xml:space="preserve">оточний ремонт мережі водопостачання будівлі по </w:t>
      </w:r>
      <w:r w:rsidR="008000C9">
        <w:rPr>
          <w:rFonts w:ascii="Times New Roman" w:hAnsi="Times New Roman"/>
          <w:sz w:val="24"/>
          <w:szCs w:val="24"/>
        </w:rPr>
        <w:t xml:space="preserve">                 </w:t>
      </w:r>
      <w:r w:rsidR="00275612" w:rsidRPr="00275612">
        <w:rPr>
          <w:rFonts w:ascii="Times New Roman" w:hAnsi="Times New Roman"/>
          <w:sz w:val="24"/>
          <w:szCs w:val="24"/>
        </w:rPr>
        <w:t>вул. Проскурівська, 61</w:t>
      </w:r>
      <w:r w:rsidRPr="000245DB">
        <w:rPr>
          <w:rFonts w:ascii="Times New Roman" w:hAnsi="Times New Roman"/>
          <w:sz w:val="24"/>
          <w:szCs w:val="24"/>
        </w:rPr>
        <w:t>;</w:t>
      </w:r>
    </w:p>
    <w:p w14:paraId="4B2E913B" w14:textId="460305CC" w:rsidR="00275612" w:rsidRPr="00275612" w:rsidRDefault="00C40D04" w:rsidP="00275612">
      <w:pPr>
        <w:pStyle w:val="af5"/>
        <w:numPr>
          <w:ilvl w:val="0"/>
          <w:numId w:val="4"/>
        </w:numPr>
        <w:tabs>
          <w:tab w:val="left" w:pos="993"/>
        </w:tabs>
        <w:spacing w:after="0" w:line="240" w:lineRule="auto"/>
        <w:ind w:left="0" w:firstLine="709"/>
        <w:jc w:val="both"/>
        <w:rPr>
          <w:rFonts w:ascii="Times New Roman" w:eastAsia="Times New Roman" w:hAnsi="Times New Roman"/>
          <w:sz w:val="24"/>
          <w:szCs w:val="24"/>
          <w:lang w:eastAsia="uk-UA"/>
        </w:rPr>
      </w:pPr>
      <w:r w:rsidRPr="000245DB">
        <w:rPr>
          <w:rFonts w:ascii="Times New Roman" w:hAnsi="Times New Roman"/>
          <w:sz w:val="24"/>
          <w:szCs w:val="24"/>
        </w:rPr>
        <w:t xml:space="preserve">в сумі </w:t>
      </w:r>
      <w:r w:rsidR="00275612">
        <w:rPr>
          <w:rFonts w:ascii="Times New Roman" w:hAnsi="Times New Roman"/>
          <w:sz w:val="24"/>
          <w:szCs w:val="24"/>
        </w:rPr>
        <w:t>4</w:t>
      </w:r>
      <w:r w:rsidRPr="000245DB">
        <w:rPr>
          <w:rFonts w:ascii="Times New Roman" w:hAnsi="Times New Roman"/>
          <w:sz w:val="24"/>
          <w:szCs w:val="24"/>
        </w:rPr>
        <w:t>3</w:t>
      </w:r>
      <w:r w:rsidR="00275612">
        <w:rPr>
          <w:rFonts w:ascii="Times New Roman" w:hAnsi="Times New Roman"/>
          <w:sz w:val="24"/>
          <w:szCs w:val="24"/>
        </w:rPr>
        <w:t>3</w:t>
      </w:r>
      <w:r w:rsidRPr="000245DB">
        <w:rPr>
          <w:rFonts w:ascii="Times New Roman" w:hAnsi="Times New Roman"/>
          <w:sz w:val="24"/>
          <w:szCs w:val="24"/>
        </w:rPr>
        <w:t> </w:t>
      </w:r>
      <w:r w:rsidR="00275612">
        <w:rPr>
          <w:rFonts w:ascii="Times New Roman" w:hAnsi="Times New Roman"/>
          <w:sz w:val="24"/>
          <w:szCs w:val="24"/>
        </w:rPr>
        <w:t>55</w:t>
      </w:r>
      <w:r w:rsidRPr="000245DB">
        <w:rPr>
          <w:rFonts w:ascii="Times New Roman" w:hAnsi="Times New Roman"/>
          <w:sz w:val="24"/>
          <w:szCs w:val="24"/>
        </w:rPr>
        <w:t xml:space="preserve">0,00 грн на </w:t>
      </w:r>
      <w:r w:rsidR="00DE47FB">
        <w:rPr>
          <w:rFonts w:ascii="Times New Roman" w:hAnsi="Times New Roman"/>
          <w:sz w:val="24"/>
          <w:szCs w:val="24"/>
        </w:rPr>
        <w:t>оплату</w:t>
      </w:r>
      <w:r w:rsidR="00275612" w:rsidRPr="00275612">
        <w:rPr>
          <w:rFonts w:ascii="Times New Roman" w:hAnsi="Times New Roman"/>
          <w:sz w:val="24"/>
          <w:szCs w:val="24"/>
        </w:rPr>
        <w:t xml:space="preserve"> послуг з підвезення  учнів та педагогічних працівників  з віддалених населених пунктів (з сіл  </w:t>
      </w:r>
      <w:proofErr w:type="spellStart"/>
      <w:r w:rsidR="00275612" w:rsidRPr="00275612">
        <w:rPr>
          <w:rFonts w:ascii="Times New Roman" w:hAnsi="Times New Roman"/>
          <w:sz w:val="24"/>
          <w:szCs w:val="24"/>
        </w:rPr>
        <w:t>Малашівці</w:t>
      </w:r>
      <w:proofErr w:type="spellEnd"/>
      <w:r w:rsidR="00275612" w:rsidRPr="00275612">
        <w:rPr>
          <w:rFonts w:ascii="Times New Roman" w:hAnsi="Times New Roman"/>
          <w:sz w:val="24"/>
          <w:szCs w:val="24"/>
        </w:rPr>
        <w:t xml:space="preserve">, </w:t>
      </w:r>
      <w:proofErr w:type="spellStart"/>
      <w:r w:rsidR="00275612" w:rsidRPr="00275612">
        <w:rPr>
          <w:rFonts w:ascii="Times New Roman" w:hAnsi="Times New Roman"/>
          <w:sz w:val="24"/>
          <w:szCs w:val="24"/>
        </w:rPr>
        <w:t>Волиця</w:t>
      </w:r>
      <w:proofErr w:type="spellEnd"/>
      <w:r w:rsidR="00275612" w:rsidRPr="00275612">
        <w:rPr>
          <w:rFonts w:ascii="Times New Roman" w:hAnsi="Times New Roman"/>
          <w:sz w:val="24"/>
          <w:szCs w:val="24"/>
        </w:rPr>
        <w:t xml:space="preserve">, </w:t>
      </w:r>
      <w:proofErr w:type="spellStart"/>
      <w:r w:rsidR="00275612" w:rsidRPr="00275612">
        <w:rPr>
          <w:rFonts w:ascii="Times New Roman" w:hAnsi="Times New Roman"/>
          <w:sz w:val="24"/>
          <w:szCs w:val="24"/>
        </w:rPr>
        <w:t>Давидківці</w:t>
      </w:r>
      <w:proofErr w:type="spellEnd"/>
      <w:r w:rsidR="00275612" w:rsidRPr="00275612">
        <w:rPr>
          <w:rFonts w:ascii="Times New Roman" w:hAnsi="Times New Roman"/>
          <w:sz w:val="24"/>
          <w:szCs w:val="24"/>
        </w:rPr>
        <w:t xml:space="preserve">, </w:t>
      </w:r>
      <w:proofErr w:type="spellStart"/>
      <w:r w:rsidR="00275612" w:rsidRPr="00275612">
        <w:rPr>
          <w:rFonts w:ascii="Times New Roman" w:hAnsi="Times New Roman"/>
          <w:sz w:val="24"/>
          <w:szCs w:val="24"/>
        </w:rPr>
        <w:t>Шаровечка</w:t>
      </w:r>
      <w:proofErr w:type="spellEnd"/>
      <w:r w:rsidR="00275612" w:rsidRPr="00275612">
        <w:rPr>
          <w:rFonts w:ascii="Times New Roman" w:hAnsi="Times New Roman"/>
          <w:sz w:val="24"/>
          <w:szCs w:val="24"/>
        </w:rPr>
        <w:t xml:space="preserve"> та у </w:t>
      </w:r>
      <w:proofErr w:type="spellStart"/>
      <w:r w:rsidR="00275612" w:rsidRPr="00275612">
        <w:rPr>
          <w:rFonts w:ascii="Times New Roman" w:hAnsi="Times New Roman"/>
          <w:sz w:val="24"/>
          <w:szCs w:val="24"/>
        </w:rPr>
        <w:t>зворотньому</w:t>
      </w:r>
      <w:proofErr w:type="spellEnd"/>
      <w:r w:rsidR="00275612" w:rsidRPr="00275612">
        <w:rPr>
          <w:rFonts w:ascii="Times New Roman" w:hAnsi="Times New Roman"/>
          <w:sz w:val="24"/>
          <w:szCs w:val="24"/>
        </w:rPr>
        <w:t xml:space="preserve"> напрямку). </w:t>
      </w:r>
    </w:p>
    <w:p w14:paraId="09E2C899" w14:textId="77777777" w:rsidR="00275612" w:rsidRPr="00275612" w:rsidRDefault="00275612" w:rsidP="00275612">
      <w:pPr>
        <w:pStyle w:val="af5"/>
        <w:tabs>
          <w:tab w:val="left" w:pos="993"/>
        </w:tabs>
        <w:spacing w:after="0" w:line="240" w:lineRule="auto"/>
        <w:ind w:left="709"/>
        <w:jc w:val="both"/>
        <w:rPr>
          <w:rFonts w:ascii="Times New Roman" w:eastAsia="Times New Roman" w:hAnsi="Times New Roman"/>
          <w:sz w:val="16"/>
          <w:szCs w:val="24"/>
          <w:lang w:eastAsia="uk-UA"/>
        </w:rPr>
      </w:pPr>
    </w:p>
    <w:p w14:paraId="20565A7B" w14:textId="0311EECE" w:rsidR="00275612" w:rsidRDefault="00275612" w:rsidP="00275612">
      <w:pPr>
        <w:ind w:firstLine="708"/>
        <w:jc w:val="both"/>
        <w:rPr>
          <w:sz w:val="24"/>
          <w:szCs w:val="24"/>
        </w:rPr>
      </w:pPr>
      <w:r w:rsidRPr="002A756E">
        <w:rPr>
          <w:sz w:val="24"/>
          <w:szCs w:val="24"/>
        </w:rPr>
        <w:t>За</w:t>
      </w:r>
      <w:r>
        <w:rPr>
          <w:b/>
          <w:sz w:val="24"/>
          <w:szCs w:val="24"/>
        </w:rPr>
        <w:t xml:space="preserve"> КПКВК МБ 0611142</w:t>
      </w:r>
      <w:r w:rsidRPr="00B867A7">
        <w:rPr>
          <w:sz w:val="24"/>
          <w:szCs w:val="24"/>
        </w:rPr>
        <w:t xml:space="preserve"> «</w:t>
      </w:r>
      <w:r>
        <w:rPr>
          <w:sz w:val="24"/>
          <w:szCs w:val="24"/>
        </w:rPr>
        <w:t>І</w:t>
      </w:r>
      <w:r w:rsidRPr="00EA1B48">
        <w:rPr>
          <w:sz w:val="24"/>
          <w:szCs w:val="24"/>
        </w:rPr>
        <w:t>нші програми та заходи у сфері освіти</w:t>
      </w:r>
      <w:r w:rsidRPr="00B867A7">
        <w:rPr>
          <w:sz w:val="24"/>
          <w:szCs w:val="24"/>
        </w:rPr>
        <w:t>»</w:t>
      </w:r>
      <w:r w:rsidRPr="005479D4">
        <w:rPr>
          <w:i/>
          <w:sz w:val="24"/>
          <w:szCs w:val="24"/>
        </w:rPr>
        <w:t xml:space="preserve"> </w:t>
      </w:r>
      <w:r w:rsidRPr="00027E7E">
        <w:rPr>
          <w:i/>
          <w:sz w:val="24"/>
          <w:szCs w:val="24"/>
        </w:rPr>
        <w:t>збільшено</w:t>
      </w:r>
      <w:r w:rsidRPr="00027E7E">
        <w:rPr>
          <w:sz w:val="24"/>
          <w:szCs w:val="24"/>
        </w:rPr>
        <w:t xml:space="preserve"> </w:t>
      </w:r>
      <w:r w:rsidRPr="00027E7E">
        <w:rPr>
          <w:sz w:val="24"/>
          <w:szCs w:val="24"/>
        </w:rPr>
        <w:lastRenderedPageBreak/>
        <w:t xml:space="preserve">призначення </w:t>
      </w:r>
      <w:r>
        <w:rPr>
          <w:sz w:val="24"/>
          <w:szCs w:val="24"/>
        </w:rPr>
        <w:t>зага</w:t>
      </w:r>
      <w:r w:rsidRPr="00027E7E">
        <w:rPr>
          <w:sz w:val="24"/>
          <w:szCs w:val="24"/>
        </w:rPr>
        <w:t>льного фонду на суму</w:t>
      </w:r>
      <w:r>
        <w:rPr>
          <w:sz w:val="24"/>
          <w:szCs w:val="24"/>
        </w:rPr>
        <w:t xml:space="preserve"> 620 000,00 грн на п</w:t>
      </w:r>
      <w:r w:rsidRPr="00275612">
        <w:rPr>
          <w:sz w:val="24"/>
          <w:szCs w:val="24"/>
        </w:rPr>
        <w:t>ридбання подарунків для проведення заходів</w:t>
      </w:r>
      <w:r>
        <w:rPr>
          <w:sz w:val="24"/>
          <w:szCs w:val="24"/>
        </w:rPr>
        <w:t xml:space="preserve">, в тому числі </w:t>
      </w:r>
      <w:r w:rsidRPr="00275612">
        <w:rPr>
          <w:sz w:val="24"/>
          <w:szCs w:val="24"/>
        </w:rPr>
        <w:t xml:space="preserve">200 000,00 грн кращим колективам закладів освіти у 2026 році </w:t>
      </w:r>
      <w:r>
        <w:rPr>
          <w:sz w:val="24"/>
          <w:szCs w:val="24"/>
        </w:rPr>
        <w:t>та 420 000,00 грн</w:t>
      </w:r>
      <w:r w:rsidRPr="00275612">
        <w:rPr>
          <w:sz w:val="24"/>
          <w:szCs w:val="24"/>
        </w:rPr>
        <w:t xml:space="preserve"> з нагоди ювілеїв закладів освіти/комунальних установ</w:t>
      </w:r>
      <w:r>
        <w:rPr>
          <w:sz w:val="24"/>
          <w:szCs w:val="24"/>
        </w:rPr>
        <w:t>.</w:t>
      </w:r>
    </w:p>
    <w:p w14:paraId="43473080" w14:textId="77777777" w:rsidR="002A756E" w:rsidRPr="002A756E" w:rsidRDefault="002A756E" w:rsidP="00275612">
      <w:pPr>
        <w:ind w:firstLine="708"/>
        <w:jc w:val="both"/>
        <w:rPr>
          <w:sz w:val="16"/>
          <w:szCs w:val="24"/>
        </w:rPr>
      </w:pPr>
    </w:p>
    <w:p w14:paraId="41D2D57D" w14:textId="36414B77" w:rsidR="00275612" w:rsidRDefault="002A756E" w:rsidP="002A756E">
      <w:pPr>
        <w:pStyle w:val="af5"/>
        <w:tabs>
          <w:tab w:val="left" w:pos="993"/>
        </w:tabs>
        <w:spacing w:after="0" w:line="240" w:lineRule="auto"/>
        <w:ind w:left="0" w:firstLine="709"/>
        <w:jc w:val="both"/>
        <w:rPr>
          <w:rFonts w:ascii="Times New Roman" w:hAnsi="Times New Roman"/>
          <w:spacing w:val="-2"/>
          <w:sz w:val="24"/>
          <w:szCs w:val="24"/>
        </w:rPr>
      </w:pPr>
      <w:r>
        <w:rPr>
          <w:rFonts w:ascii="Times New Roman" w:hAnsi="Times New Roman"/>
          <w:sz w:val="24"/>
          <w:szCs w:val="24"/>
        </w:rPr>
        <w:t>З</w:t>
      </w:r>
      <w:r w:rsidRPr="002A756E">
        <w:rPr>
          <w:rFonts w:ascii="Times New Roman" w:hAnsi="Times New Roman"/>
          <w:sz w:val="24"/>
          <w:szCs w:val="24"/>
        </w:rPr>
        <w:t xml:space="preserve">а </w:t>
      </w:r>
      <w:r w:rsidRPr="002A756E">
        <w:rPr>
          <w:rFonts w:ascii="Times New Roman" w:hAnsi="Times New Roman"/>
          <w:b/>
          <w:sz w:val="24"/>
          <w:szCs w:val="24"/>
        </w:rPr>
        <w:t>КПКВК МБ 0611151</w:t>
      </w:r>
      <w:r w:rsidRPr="002A756E">
        <w:rPr>
          <w:rFonts w:ascii="Times New Roman" w:hAnsi="Times New Roman"/>
          <w:sz w:val="24"/>
          <w:szCs w:val="24"/>
        </w:rPr>
        <w:t xml:space="preserve"> «Забезпечення діяльності інклюзивно-ресурсних центрів за рахунок коштів місцевого бюджету» </w:t>
      </w:r>
      <w:r w:rsidR="0098171C" w:rsidRPr="00863463">
        <w:rPr>
          <w:rFonts w:ascii="Times New Roman" w:hAnsi="Times New Roman"/>
          <w:i/>
          <w:sz w:val="24"/>
          <w:szCs w:val="24"/>
        </w:rPr>
        <w:t>збільшено</w:t>
      </w:r>
      <w:r w:rsidRPr="00863463">
        <w:rPr>
          <w:rFonts w:ascii="Times New Roman" w:hAnsi="Times New Roman"/>
          <w:spacing w:val="-2"/>
          <w:sz w:val="24"/>
          <w:szCs w:val="24"/>
        </w:rPr>
        <w:t xml:space="preserve"> </w:t>
      </w:r>
      <w:r w:rsidRPr="002A756E">
        <w:rPr>
          <w:rFonts w:ascii="Times New Roman" w:hAnsi="Times New Roman"/>
          <w:spacing w:val="-2"/>
          <w:sz w:val="24"/>
          <w:szCs w:val="24"/>
        </w:rPr>
        <w:t>призначення загального фонду</w:t>
      </w:r>
      <w:r>
        <w:rPr>
          <w:rFonts w:ascii="Times New Roman" w:hAnsi="Times New Roman"/>
          <w:spacing w:val="-2"/>
          <w:sz w:val="24"/>
          <w:szCs w:val="24"/>
        </w:rPr>
        <w:t>:</w:t>
      </w:r>
    </w:p>
    <w:p w14:paraId="12F9BBFA" w14:textId="5C3E351C" w:rsidR="002A756E" w:rsidRPr="002A756E" w:rsidRDefault="002A756E" w:rsidP="002A756E">
      <w:pPr>
        <w:pStyle w:val="af5"/>
        <w:numPr>
          <w:ilvl w:val="0"/>
          <w:numId w:val="4"/>
        </w:numPr>
        <w:tabs>
          <w:tab w:val="left" w:pos="993"/>
        </w:tabs>
        <w:spacing w:after="0" w:line="240" w:lineRule="auto"/>
        <w:ind w:left="0" w:firstLine="709"/>
        <w:jc w:val="both"/>
        <w:rPr>
          <w:rFonts w:ascii="Times New Roman" w:hAnsi="Times New Roman"/>
          <w:sz w:val="16"/>
          <w:szCs w:val="24"/>
        </w:rPr>
      </w:pPr>
      <w:r>
        <w:rPr>
          <w:rFonts w:ascii="Times New Roman" w:hAnsi="Times New Roman"/>
          <w:spacing w:val="-2"/>
          <w:sz w:val="24"/>
          <w:szCs w:val="24"/>
        </w:rPr>
        <w:t>в сумі 8 000,00 грн на п</w:t>
      </w:r>
      <w:r w:rsidRPr="002A756E">
        <w:rPr>
          <w:rFonts w:ascii="Times New Roman" w:hAnsi="Times New Roman"/>
          <w:spacing w:val="-2"/>
          <w:sz w:val="24"/>
          <w:szCs w:val="24"/>
        </w:rPr>
        <w:t>ридбання медичної кушетки для ІРЦ № 2 для облаштування кабінету "Медичної сестри" згідно вимог законодавства</w:t>
      </w:r>
      <w:r>
        <w:rPr>
          <w:rFonts w:ascii="Times New Roman" w:hAnsi="Times New Roman"/>
          <w:spacing w:val="-2"/>
          <w:sz w:val="24"/>
          <w:szCs w:val="24"/>
        </w:rPr>
        <w:t>;</w:t>
      </w:r>
    </w:p>
    <w:p w14:paraId="5988698F" w14:textId="7270BC42" w:rsidR="002A756E" w:rsidRPr="002A756E" w:rsidRDefault="002A756E" w:rsidP="002A756E">
      <w:pPr>
        <w:pStyle w:val="af5"/>
        <w:numPr>
          <w:ilvl w:val="0"/>
          <w:numId w:val="4"/>
        </w:numPr>
        <w:tabs>
          <w:tab w:val="left" w:pos="993"/>
        </w:tabs>
        <w:spacing w:after="0" w:line="240" w:lineRule="auto"/>
        <w:ind w:left="0" w:firstLine="709"/>
        <w:jc w:val="both"/>
        <w:rPr>
          <w:rFonts w:ascii="Times New Roman" w:hAnsi="Times New Roman"/>
          <w:sz w:val="16"/>
          <w:szCs w:val="24"/>
        </w:rPr>
      </w:pPr>
      <w:r>
        <w:rPr>
          <w:rFonts w:ascii="Times New Roman" w:hAnsi="Times New Roman"/>
          <w:spacing w:val="-2"/>
          <w:sz w:val="24"/>
          <w:szCs w:val="24"/>
        </w:rPr>
        <w:t xml:space="preserve">в сумі 16 000,00 </w:t>
      </w:r>
      <w:proofErr w:type="spellStart"/>
      <w:r>
        <w:rPr>
          <w:rFonts w:ascii="Times New Roman" w:hAnsi="Times New Roman"/>
          <w:spacing w:val="-2"/>
          <w:sz w:val="24"/>
          <w:szCs w:val="24"/>
        </w:rPr>
        <w:t>грн</w:t>
      </w:r>
      <w:proofErr w:type="spellEnd"/>
      <w:r>
        <w:rPr>
          <w:rFonts w:ascii="Times New Roman" w:hAnsi="Times New Roman"/>
          <w:spacing w:val="-2"/>
          <w:sz w:val="24"/>
          <w:szCs w:val="24"/>
        </w:rPr>
        <w:t xml:space="preserve"> на п</w:t>
      </w:r>
      <w:r w:rsidRPr="002A756E">
        <w:rPr>
          <w:rFonts w:ascii="Times New Roman" w:hAnsi="Times New Roman"/>
          <w:spacing w:val="-2"/>
          <w:sz w:val="24"/>
          <w:szCs w:val="24"/>
        </w:rPr>
        <w:t xml:space="preserve">ридбання </w:t>
      </w:r>
      <w:proofErr w:type="spellStart"/>
      <w:r w:rsidRPr="002A756E">
        <w:rPr>
          <w:rFonts w:ascii="Times New Roman" w:hAnsi="Times New Roman"/>
          <w:spacing w:val="-2"/>
          <w:sz w:val="24"/>
          <w:szCs w:val="24"/>
        </w:rPr>
        <w:t>ролетів</w:t>
      </w:r>
      <w:proofErr w:type="spellEnd"/>
      <w:r w:rsidRPr="002A756E">
        <w:rPr>
          <w:rFonts w:ascii="Times New Roman" w:hAnsi="Times New Roman"/>
          <w:spacing w:val="-2"/>
          <w:sz w:val="24"/>
          <w:szCs w:val="24"/>
        </w:rPr>
        <w:t xml:space="preserve"> та </w:t>
      </w:r>
      <w:proofErr w:type="spellStart"/>
      <w:r w:rsidRPr="002A756E">
        <w:rPr>
          <w:rFonts w:ascii="Times New Roman" w:hAnsi="Times New Roman"/>
          <w:spacing w:val="-2"/>
          <w:sz w:val="24"/>
          <w:szCs w:val="24"/>
        </w:rPr>
        <w:t>жалюзів</w:t>
      </w:r>
      <w:proofErr w:type="spellEnd"/>
      <w:r w:rsidRPr="002A756E">
        <w:rPr>
          <w:rFonts w:ascii="Times New Roman" w:hAnsi="Times New Roman"/>
          <w:spacing w:val="-2"/>
          <w:sz w:val="24"/>
          <w:szCs w:val="24"/>
        </w:rPr>
        <w:t xml:space="preserve"> </w:t>
      </w:r>
      <w:r w:rsidR="008D151E">
        <w:rPr>
          <w:rFonts w:ascii="Times New Roman" w:hAnsi="Times New Roman"/>
          <w:spacing w:val="-2"/>
          <w:sz w:val="24"/>
          <w:szCs w:val="24"/>
        </w:rPr>
        <w:t>в</w:t>
      </w:r>
      <w:r w:rsidRPr="002A756E">
        <w:rPr>
          <w:rFonts w:ascii="Times New Roman" w:hAnsi="Times New Roman"/>
          <w:spacing w:val="-2"/>
          <w:sz w:val="24"/>
          <w:szCs w:val="24"/>
        </w:rPr>
        <w:t xml:space="preserve"> ІРЦ №</w:t>
      </w:r>
      <w:r w:rsidR="008000C9">
        <w:rPr>
          <w:rFonts w:ascii="Times New Roman" w:hAnsi="Times New Roman"/>
          <w:spacing w:val="-2"/>
          <w:sz w:val="24"/>
          <w:szCs w:val="24"/>
        </w:rPr>
        <w:t xml:space="preserve"> </w:t>
      </w:r>
      <w:r w:rsidRPr="002A756E">
        <w:rPr>
          <w:rFonts w:ascii="Times New Roman" w:hAnsi="Times New Roman"/>
          <w:spacing w:val="-2"/>
          <w:sz w:val="24"/>
          <w:szCs w:val="24"/>
        </w:rPr>
        <w:t>2 для облаштування кабінету "Лікувальної фізкультури"</w:t>
      </w:r>
      <w:r>
        <w:rPr>
          <w:rFonts w:ascii="Times New Roman" w:hAnsi="Times New Roman"/>
          <w:spacing w:val="-2"/>
          <w:sz w:val="24"/>
          <w:szCs w:val="24"/>
        </w:rPr>
        <w:t>;</w:t>
      </w:r>
    </w:p>
    <w:p w14:paraId="768C7A45" w14:textId="69F3235D" w:rsidR="002A756E" w:rsidRPr="000B6FAE" w:rsidRDefault="002A756E" w:rsidP="000B6FAE">
      <w:pPr>
        <w:pStyle w:val="af5"/>
        <w:numPr>
          <w:ilvl w:val="0"/>
          <w:numId w:val="4"/>
        </w:numPr>
        <w:tabs>
          <w:tab w:val="left" w:pos="993"/>
        </w:tabs>
        <w:spacing w:after="0" w:line="240" w:lineRule="auto"/>
        <w:ind w:left="0" w:firstLine="567"/>
        <w:jc w:val="both"/>
        <w:rPr>
          <w:rFonts w:ascii="Times New Roman" w:hAnsi="Times New Roman"/>
          <w:sz w:val="16"/>
          <w:szCs w:val="24"/>
        </w:rPr>
      </w:pPr>
      <w:r>
        <w:rPr>
          <w:rFonts w:ascii="Times New Roman" w:hAnsi="Times New Roman"/>
          <w:spacing w:val="-2"/>
          <w:sz w:val="24"/>
          <w:szCs w:val="24"/>
        </w:rPr>
        <w:t xml:space="preserve">в сумі 20 000,00 грн на </w:t>
      </w:r>
      <w:r w:rsidR="000B6FAE">
        <w:rPr>
          <w:rFonts w:ascii="Times New Roman" w:hAnsi="Times New Roman"/>
          <w:spacing w:val="-2"/>
          <w:sz w:val="24"/>
          <w:szCs w:val="24"/>
        </w:rPr>
        <w:t>п</w:t>
      </w:r>
      <w:r w:rsidRPr="002A756E">
        <w:rPr>
          <w:rFonts w:ascii="Times New Roman" w:hAnsi="Times New Roman"/>
          <w:spacing w:val="-2"/>
          <w:sz w:val="24"/>
          <w:szCs w:val="24"/>
        </w:rPr>
        <w:t xml:space="preserve">ридбання Татамі Ластівчин хвіст </w:t>
      </w:r>
      <w:proofErr w:type="spellStart"/>
      <w:r w:rsidRPr="002A756E">
        <w:rPr>
          <w:rFonts w:ascii="Times New Roman" w:hAnsi="Times New Roman"/>
          <w:spacing w:val="-2"/>
          <w:sz w:val="24"/>
          <w:szCs w:val="24"/>
        </w:rPr>
        <w:t>Ева</w:t>
      </w:r>
      <w:proofErr w:type="spellEnd"/>
      <w:r w:rsidRPr="002A756E">
        <w:rPr>
          <w:rFonts w:ascii="Times New Roman" w:hAnsi="Times New Roman"/>
          <w:spacing w:val="-2"/>
          <w:sz w:val="24"/>
          <w:szCs w:val="24"/>
        </w:rPr>
        <w:t xml:space="preserve"> (спеціалізованого мо</w:t>
      </w:r>
      <w:r w:rsidR="008D151E">
        <w:rPr>
          <w:rFonts w:ascii="Times New Roman" w:hAnsi="Times New Roman"/>
          <w:spacing w:val="-2"/>
          <w:sz w:val="24"/>
          <w:szCs w:val="24"/>
        </w:rPr>
        <w:t>дульного підлогового покриття) в</w:t>
      </w:r>
      <w:r w:rsidRPr="002A756E">
        <w:rPr>
          <w:rFonts w:ascii="Times New Roman" w:hAnsi="Times New Roman"/>
          <w:spacing w:val="-2"/>
          <w:sz w:val="24"/>
          <w:szCs w:val="24"/>
        </w:rPr>
        <w:t xml:space="preserve"> ІРЦ №</w:t>
      </w:r>
      <w:r w:rsidR="008000C9">
        <w:rPr>
          <w:rFonts w:ascii="Times New Roman" w:hAnsi="Times New Roman"/>
          <w:spacing w:val="-2"/>
          <w:sz w:val="24"/>
          <w:szCs w:val="24"/>
        </w:rPr>
        <w:t xml:space="preserve"> </w:t>
      </w:r>
      <w:r w:rsidRPr="002A756E">
        <w:rPr>
          <w:rFonts w:ascii="Times New Roman" w:hAnsi="Times New Roman"/>
          <w:spacing w:val="-2"/>
          <w:sz w:val="24"/>
          <w:szCs w:val="24"/>
        </w:rPr>
        <w:t>2 для облаштування кабінету "Лікувальної фізкультури"</w:t>
      </w:r>
      <w:r w:rsidR="000B6FAE">
        <w:rPr>
          <w:rFonts w:ascii="Times New Roman" w:hAnsi="Times New Roman"/>
          <w:spacing w:val="-2"/>
          <w:sz w:val="24"/>
          <w:szCs w:val="24"/>
        </w:rPr>
        <w:t>;</w:t>
      </w:r>
    </w:p>
    <w:p w14:paraId="12DE0D8E" w14:textId="5E539365" w:rsidR="000B6FAE" w:rsidRPr="002A756E" w:rsidRDefault="000B6FAE" w:rsidP="000B6FAE">
      <w:pPr>
        <w:pStyle w:val="af5"/>
        <w:numPr>
          <w:ilvl w:val="0"/>
          <w:numId w:val="4"/>
        </w:numPr>
        <w:tabs>
          <w:tab w:val="left" w:pos="993"/>
        </w:tabs>
        <w:spacing w:after="0" w:line="240" w:lineRule="auto"/>
        <w:ind w:left="0" w:firstLine="567"/>
        <w:jc w:val="both"/>
        <w:rPr>
          <w:rFonts w:ascii="Times New Roman" w:hAnsi="Times New Roman"/>
          <w:sz w:val="16"/>
          <w:szCs w:val="24"/>
        </w:rPr>
      </w:pPr>
      <w:r>
        <w:rPr>
          <w:rFonts w:ascii="Times New Roman" w:hAnsi="Times New Roman"/>
          <w:spacing w:val="-2"/>
          <w:sz w:val="24"/>
          <w:szCs w:val="24"/>
        </w:rPr>
        <w:t>в сумі 293 120,00 грн на п</w:t>
      </w:r>
      <w:r w:rsidRPr="000B6FAE">
        <w:rPr>
          <w:rFonts w:ascii="Times New Roman" w:hAnsi="Times New Roman"/>
          <w:spacing w:val="-2"/>
          <w:sz w:val="24"/>
          <w:szCs w:val="24"/>
        </w:rPr>
        <w:t>оточний ремонт приміщення Хмельницького інклюзивно-ресурсного центру № 1 за адресою вул. Проскурівська, 61 м. Хмельницького</w:t>
      </w:r>
      <w:r>
        <w:rPr>
          <w:rFonts w:ascii="Times New Roman" w:hAnsi="Times New Roman"/>
          <w:spacing w:val="-2"/>
          <w:sz w:val="24"/>
          <w:szCs w:val="24"/>
        </w:rPr>
        <w:t>.</w:t>
      </w:r>
    </w:p>
    <w:p w14:paraId="694E9907" w14:textId="77777777" w:rsidR="002A756E" w:rsidRPr="002B48EB" w:rsidRDefault="002A756E" w:rsidP="002B48EB">
      <w:pPr>
        <w:tabs>
          <w:tab w:val="left" w:pos="993"/>
        </w:tabs>
        <w:jc w:val="both"/>
        <w:rPr>
          <w:sz w:val="16"/>
          <w:szCs w:val="24"/>
        </w:rPr>
      </w:pPr>
    </w:p>
    <w:p w14:paraId="2EFFD3DF" w14:textId="77777777" w:rsidR="00C81785" w:rsidRPr="00645FDB" w:rsidRDefault="00C81785" w:rsidP="00C81785">
      <w:pPr>
        <w:widowControl/>
        <w:tabs>
          <w:tab w:val="left" w:pos="993"/>
        </w:tabs>
        <w:autoSpaceDE/>
        <w:autoSpaceDN/>
        <w:adjustRightInd/>
        <w:ind w:firstLine="709"/>
        <w:jc w:val="both"/>
        <w:rPr>
          <w:rFonts w:eastAsiaTheme="minorHAnsi"/>
          <w:sz w:val="24"/>
          <w:szCs w:val="24"/>
          <w:lang w:eastAsia="en-US"/>
        </w:rPr>
      </w:pPr>
      <w:r w:rsidRPr="00C81785">
        <w:rPr>
          <w:rFonts w:eastAsiaTheme="minorHAnsi"/>
          <w:sz w:val="24"/>
          <w:szCs w:val="24"/>
          <w:lang w:eastAsia="en-US"/>
        </w:rPr>
        <w:t xml:space="preserve">За </w:t>
      </w:r>
      <w:r w:rsidRPr="002A756E">
        <w:rPr>
          <w:rFonts w:eastAsiaTheme="minorHAnsi"/>
          <w:b/>
          <w:sz w:val="24"/>
          <w:szCs w:val="24"/>
          <w:lang w:eastAsia="en-US"/>
        </w:rPr>
        <w:t>КПКВК МБ 0611183</w:t>
      </w:r>
      <w:r w:rsidRPr="00645FDB">
        <w:rPr>
          <w:rFonts w:eastAsiaTheme="minorHAnsi"/>
          <w:sz w:val="24"/>
          <w:szCs w:val="24"/>
          <w:lang w:eastAsia="en-US"/>
        </w:rPr>
        <w:t xml:space="preserve"> «</w:t>
      </w:r>
      <w:proofErr w:type="spellStart"/>
      <w:r w:rsidRPr="001B6D20">
        <w:rPr>
          <w:sz w:val="24"/>
          <w:szCs w:val="24"/>
        </w:rPr>
        <w:t>Співфінансування</w:t>
      </w:r>
      <w:proofErr w:type="spellEnd"/>
      <w:r w:rsidRPr="001B6D20">
        <w:rPr>
          <w:sz w:val="24"/>
          <w:szCs w:val="24"/>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645FDB">
        <w:rPr>
          <w:rFonts w:eastAsiaTheme="minorHAnsi"/>
          <w:sz w:val="24"/>
          <w:szCs w:val="24"/>
          <w:lang w:eastAsia="en-US"/>
        </w:rPr>
        <w:t xml:space="preserve"> </w:t>
      </w:r>
      <w:r>
        <w:rPr>
          <w:rFonts w:eastAsiaTheme="minorHAnsi"/>
          <w:sz w:val="24"/>
          <w:szCs w:val="24"/>
          <w:lang w:eastAsia="en-US"/>
        </w:rPr>
        <w:t xml:space="preserve">збільшено призначення спеціального фонду на суму 2 291 100,0 грн </w:t>
      </w:r>
      <w:r w:rsidRPr="00645FDB">
        <w:rPr>
          <w:rFonts w:eastAsiaTheme="minorHAnsi"/>
          <w:sz w:val="24"/>
          <w:szCs w:val="24"/>
          <w:lang w:eastAsia="en-US"/>
        </w:rPr>
        <w:t>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w:t>
      </w:r>
      <w:r w:rsidRPr="00645FDB">
        <w:rPr>
          <w:rFonts w:eastAsiaTheme="minorHAnsi"/>
          <w:sz w:val="24"/>
          <w:szCs w:val="24"/>
        </w:rPr>
        <w:t xml:space="preserve"> </w:t>
      </w:r>
      <w:r w:rsidRPr="00645FDB">
        <w:rPr>
          <w:rFonts w:eastAsiaTheme="minorHAnsi"/>
          <w:sz w:val="24"/>
          <w:szCs w:val="24"/>
          <w:lang w:eastAsia="en-US"/>
        </w:rPr>
        <w:t>(КЕКВ 3110).</w:t>
      </w:r>
    </w:p>
    <w:p w14:paraId="276FE509" w14:textId="77777777" w:rsidR="00C81785" w:rsidRPr="00DF31F1" w:rsidRDefault="00C81785" w:rsidP="00C81785">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highlight w:val="yellow"/>
        </w:rPr>
      </w:pPr>
    </w:p>
    <w:p w14:paraId="2E0660A3" w14:textId="4F7AD977" w:rsidR="00C40D04" w:rsidRDefault="00F52659" w:rsidP="00275612">
      <w:pPr>
        <w:pStyle w:val="af5"/>
        <w:tabs>
          <w:tab w:val="left" w:pos="993"/>
        </w:tabs>
        <w:spacing w:after="0" w:line="240" w:lineRule="auto"/>
        <w:ind w:left="0" w:firstLine="709"/>
        <w:jc w:val="both"/>
        <w:rPr>
          <w:rFonts w:ascii="Times New Roman" w:eastAsia="Times New Roman" w:hAnsi="Times New Roman"/>
          <w:sz w:val="24"/>
          <w:szCs w:val="24"/>
          <w:lang w:eastAsia="uk-UA"/>
        </w:rPr>
      </w:pPr>
      <w:r w:rsidRPr="0054427A">
        <w:rPr>
          <w:rFonts w:ascii="Times New Roman" w:eastAsia="Times New Roman" w:hAnsi="Times New Roman"/>
          <w:sz w:val="24"/>
          <w:szCs w:val="24"/>
          <w:lang w:eastAsia="uk-UA"/>
        </w:rPr>
        <w:t xml:space="preserve">За </w:t>
      </w:r>
      <w:r w:rsidRPr="0054427A">
        <w:rPr>
          <w:rFonts w:ascii="Times New Roman" w:eastAsia="Times New Roman" w:hAnsi="Times New Roman"/>
          <w:b/>
          <w:sz w:val="24"/>
          <w:szCs w:val="24"/>
          <w:lang w:eastAsia="uk-UA"/>
        </w:rPr>
        <w:t>КПКВК МБ 0611273</w:t>
      </w:r>
      <w:r w:rsidRPr="0054427A">
        <w:rPr>
          <w:rFonts w:ascii="Times New Roman" w:eastAsia="Times New Roman" w:hAnsi="Times New Roman"/>
          <w:sz w:val="24"/>
          <w:szCs w:val="24"/>
          <w:lang w:eastAsia="uk-UA"/>
        </w:rPr>
        <w:t xml:space="preserve"> «</w:t>
      </w:r>
      <w:proofErr w:type="spellStart"/>
      <w:r w:rsidRPr="0054427A">
        <w:rPr>
          <w:rFonts w:ascii="Times New Roman" w:hAnsi="Times New Roman"/>
          <w:color w:val="333333"/>
          <w:sz w:val="24"/>
          <w:szCs w:val="24"/>
          <w:shd w:val="clear" w:color="auto" w:fill="FFFFFF"/>
        </w:rPr>
        <w:t>Співфінансування</w:t>
      </w:r>
      <w:proofErr w:type="spellEnd"/>
      <w:r w:rsidRPr="0054427A">
        <w:rPr>
          <w:rFonts w:ascii="Times New Roman" w:hAnsi="Times New Roman"/>
          <w:color w:val="333333"/>
          <w:sz w:val="24"/>
          <w:szCs w:val="24"/>
          <w:shd w:val="clear" w:color="auto" w:fill="FFFFFF"/>
        </w:rPr>
        <w:t xml:space="preserve"> заходів, що реалізуються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їдалень (харчоблоків) закладів загальної середньої освіти</w:t>
      </w:r>
      <w:r w:rsidRPr="0054427A">
        <w:rPr>
          <w:rFonts w:ascii="Times New Roman" w:eastAsia="Times New Roman" w:hAnsi="Times New Roman"/>
          <w:sz w:val="24"/>
          <w:szCs w:val="24"/>
          <w:lang w:eastAsia="uk-UA"/>
        </w:rPr>
        <w:t xml:space="preserve">» </w:t>
      </w:r>
      <w:r w:rsidRPr="0054427A">
        <w:rPr>
          <w:rFonts w:ascii="Times New Roman" w:eastAsia="Times New Roman" w:hAnsi="Times New Roman"/>
          <w:i/>
          <w:sz w:val="24"/>
          <w:szCs w:val="24"/>
          <w:lang w:eastAsia="uk-UA"/>
        </w:rPr>
        <w:t>збільшено</w:t>
      </w:r>
      <w:r w:rsidRPr="0054427A">
        <w:rPr>
          <w:rFonts w:ascii="Times New Roman" w:eastAsia="Times New Roman" w:hAnsi="Times New Roman"/>
          <w:sz w:val="24"/>
          <w:szCs w:val="24"/>
          <w:lang w:eastAsia="uk-UA"/>
        </w:rPr>
        <w:t xml:space="preserve"> призначення спеціального фонду на суму 2 500 000,00 грн на </w:t>
      </w:r>
      <w:r w:rsidR="00CD45D3" w:rsidRPr="00410BAF">
        <w:rPr>
          <w:rFonts w:ascii="Times New Roman" w:eastAsia="Times New Roman" w:hAnsi="Times New Roman"/>
          <w:sz w:val="24"/>
          <w:szCs w:val="24"/>
          <w:lang w:eastAsia="uk-UA"/>
        </w:rPr>
        <w:t>капітальний ремонт харчоблоку Комунально</w:t>
      </w:r>
      <w:r w:rsidR="00CD45D3">
        <w:rPr>
          <w:rFonts w:ascii="Times New Roman" w:eastAsia="Times New Roman" w:hAnsi="Times New Roman"/>
          <w:sz w:val="24"/>
          <w:szCs w:val="24"/>
          <w:lang w:eastAsia="uk-UA"/>
        </w:rPr>
        <w:t>го</w:t>
      </w:r>
      <w:r w:rsidR="00CD45D3" w:rsidRPr="00410BAF">
        <w:rPr>
          <w:rFonts w:ascii="Times New Roman" w:eastAsia="Times New Roman" w:hAnsi="Times New Roman"/>
          <w:sz w:val="24"/>
          <w:szCs w:val="24"/>
          <w:lang w:eastAsia="uk-UA"/>
        </w:rPr>
        <w:t xml:space="preserve"> заклад</w:t>
      </w:r>
      <w:r w:rsidR="00CD45D3">
        <w:rPr>
          <w:rFonts w:ascii="Times New Roman" w:eastAsia="Times New Roman" w:hAnsi="Times New Roman"/>
          <w:sz w:val="24"/>
          <w:szCs w:val="24"/>
          <w:lang w:eastAsia="uk-UA"/>
        </w:rPr>
        <w:t>у</w:t>
      </w:r>
      <w:r w:rsidR="00CD45D3" w:rsidRPr="00410BAF">
        <w:rPr>
          <w:rFonts w:ascii="Times New Roman" w:eastAsia="Times New Roman" w:hAnsi="Times New Roman"/>
          <w:sz w:val="24"/>
          <w:szCs w:val="24"/>
          <w:lang w:eastAsia="uk-UA"/>
        </w:rPr>
        <w:t xml:space="preserve"> загальної середньої освіти «Ліцей № 13 Хмельницької міської ради»</w:t>
      </w:r>
      <w:r w:rsidR="00CD45D3">
        <w:rPr>
          <w:rFonts w:ascii="Times New Roman" w:eastAsia="Times New Roman" w:hAnsi="Times New Roman"/>
          <w:sz w:val="24"/>
          <w:szCs w:val="24"/>
          <w:lang w:eastAsia="uk-UA"/>
        </w:rPr>
        <w:t xml:space="preserve"> за адресою: м. Хмельницький, вул. Панаса Мирного, 27/1</w:t>
      </w:r>
      <w:r w:rsidR="00CD45D3" w:rsidRPr="00410BAF">
        <w:rPr>
          <w:rFonts w:ascii="Times New Roman" w:eastAsia="Times New Roman" w:hAnsi="Times New Roman"/>
          <w:sz w:val="24"/>
          <w:szCs w:val="24"/>
          <w:lang w:eastAsia="uk-UA"/>
        </w:rPr>
        <w:t xml:space="preserve"> (в тому числі виготовлення </w:t>
      </w:r>
      <w:proofErr w:type="spellStart"/>
      <w:r w:rsidR="00CD45D3" w:rsidRPr="00410BAF">
        <w:rPr>
          <w:rFonts w:ascii="Times New Roman" w:eastAsia="Times New Roman" w:hAnsi="Times New Roman"/>
          <w:sz w:val="24"/>
          <w:szCs w:val="24"/>
          <w:lang w:eastAsia="uk-UA"/>
        </w:rPr>
        <w:t>проєктно-кошторисної</w:t>
      </w:r>
      <w:proofErr w:type="spellEnd"/>
      <w:r w:rsidR="00CD45D3" w:rsidRPr="00410BAF">
        <w:rPr>
          <w:rFonts w:ascii="Times New Roman" w:eastAsia="Times New Roman" w:hAnsi="Times New Roman"/>
          <w:sz w:val="24"/>
          <w:szCs w:val="24"/>
          <w:lang w:eastAsia="uk-UA"/>
        </w:rPr>
        <w:t xml:space="preserve"> документації)</w:t>
      </w:r>
      <w:r w:rsidR="00CD45D3">
        <w:rPr>
          <w:rFonts w:ascii="Times New Roman" w:eastAsia="Times New Roman" w:hAnsi="Times New Roman"/>
          <w:sz w:val="24"/>
          <w:szCs w:val="24"/>
          <w:lang w:eastAsia="uk-UA"/>
        </w:rPr>
        <w:t>.</w:t>
      </w:r>
    </w:p>
    <w:p w14:paraId="366FBD56" w14:textId="77777777" w:rsidR="00F52659" w:rsidRPr="00F52659" w:rsidRDefault="00F52659" w:rsidP="00C40D04">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16"/>
          <w:szCs w:val="24"/>
          <w:highlight w:val="yellow"/>
          <w:lang w:eastAsia="uk-UA"/>
        </w:rPr>
      </w:pPr>
    </w:p>
    <w:p w14:paraId="281188B8" w14:textId="279C1B4E" w:rsidR="00C40D04" w:rsidRPr="00027E7E" w:rsidRDefault="00C40D04" w:rsidP="00C40D04">
      <w:pPr>
        <w:tabs>
          <w:tab w:val="left" w:pos="993"/>
        </w:tabs>
        <w:ind w:firstLine="708"/>
        <w:jc w:val="both"/>
        <w:rPr>
          <w:sz w:val="24"/>
          <w:szCs w:val="24"/>
        </w:rPr>
      </w:pPr>
      <w:r w:rsidRPr="00027E7E">
        <w:rPr>
          <w:sz w:val="24"/>
          <w:szCs w:val="24"/>
        </w:rPr>
        <w:t xml:space="preserve">За </w:t>
      </w:r>
      <w:r w:rsidRPr="00027E7E">
        <w:rPr>
          <w:b/>
          <w:sz w:val="24"/>
          <w:szCs w:val="24"/>
        </w:rPr>
        <w:t>КПКВК МБ 0617640</w:t>
      </w:r>
      <w:r w:rsidRPr="00027E7E">
        <w:rPr>
          <w:sz w:val="24"/>
          <w:szCs w:val="24"/>
        </w:rPr>
        <w:t xml:space="preserve"> «Заходи з енергозбереження» </w:t>
      </w:r>
      <w:r w:rsidRPr="00027E7E">
        <w:rPr>
          <w:i/>
          <w:sz w:val="24"/>
          <w:szCs w:val="24"/>
        </w:rPr>
        <w:t>збільшено</w:t>
      </w:r>
      <w:r w:rsidRPr="00027E7E">
        <w:rPr>
          <w:sz w:val="24"/>
          <w:szCs w:val="24"/>
        </w:rPr>
        <w:t xml:space="preserve"> призначення </w:t>
      </w:r>
      <w:r w:rsidR="00027E7E">
        <w:rPr>
          <w:sz w:val="24"/>
          <w:szCs w:val="24"/>
        </w:rPr>
        <w:t>зага</w:t>
      </w:r>
      <w:r w:rsidRPr="00027E7E">
        <w:rPr>
          <w:sz w:val="24"/>
          <w:szCs w:val="24"/>
        </w:rPr>
        <w:t xml:space="preserve">льного фонду на суму 1 </w:t>
      </w:r>
      <w:r w:rsidR="006B45B6">
        <w:rPr>
          <w:sz w:val="24"/>
          <w:szCs w:val="24"/>
        </w:rPr>
        <w:t>000</w:t>
      </w:r>
      <w:r w:rsidRPr="00027E7E">
        <w:rPr>
          <w:sz w:val="24"/>
          <w:szCs w:val="24"/>
        </w:rPr>
        <w:t> </w:t>
      </w:r>
      <w:r w:rsidR="006B45B6">
        <w:rPr>
          <w:sz w:val="24"/>
          <w:szCs w:val="24"/>
        </w:rPr>
        <w:t>000</w:t>
      </w:r>
      <w:r w:rsidRPr="00027E7E">
        <w:rPr>
          <w:sz w:val="24"/>
          <w:szCs w:val="24"/>
        </w:rPr>
        <w:t>,</w:t>
      </w:r>
      <w:r w:rsidR="006B45B6">
        <w:rPr>
          <w:sz w:val="24"/>
          <w:szCs w:val="24"/>
        </w:rPr>
        <w:t>00</w:t>
      </w:r>
      <w:r w:rsidRPr="00027E7E">
        <w:rPr>
          <w:sz w:val="24"/>
          <w:szCs w:val="24"/>
        </w:rPr>
        <w:t> грн на капітальний ремонт</w:t>
      </w:r>
      <w:r w:rsidR="006B45B6">
        <w:rPr>
          <w:sz w:val="24"/>
          <w:szCs w:val="24"/>
        </w:rPr>
        <w:t xml:space="preserve"> покрівлі </w:t>
      </w:r>
      <w:r w:rsidR="006B45B6" w:rsidRPr="006B45B6">
        <w:rPr>
          <w:sz w:val="24"/>
          <w:szCs w:val="24"/>
        </w:rPr>
        <w:t xml:space="preserve">та заходи з енергозбереження </w:t>
      </w:r>
      <w:r w:rsidR="006B45B6" w:rsidRPr="00CD45D3">
        <w:rPr>
          <w:sz w:val="24"/>
          <w:szCs w:val="24"/>
        </w:rPr>
        <w:t>будівлі</w:t>
      </w:r>
      <w:r w:rsidR="000C6AEF" w:rsidRPr="00CD45D3">
        <w:rPr>
          <w:sz w:val="24"/>
          <w:szCs w:val="24"/>
        </w:rPr>
        <w:t xml:space="preserve"> школи</w:t>
      </w:r>
      <w:r w:rsidR="000C6AEF">
        <w:rPr>
          <w:sz w:val="24"/>
          <w:szCs w:val="24"/>
        </w:rPr>
        <w:t xml:space="preserve"> </w:t>
      </w:r>
      <w:r w:rsidR="006B45B6" w:rsidRPr="006B45B6">
        <w:rPr>
          <w:sz w:val="24"/>
          <w:szCs w:val="24"/>
        </w:rPr>
        <w:t>Хмельницької спеціальної загальноосвітньої школи № 32 по</w:t>
      </w:r>
      <w:r w:rsidR="006B45B6">
        <w:rPr>
          <w:sz w:val="24"/>
          <w:szCs w:val="24"/>
        </w:rPr>
        <w:t xml:space="preserve"> вул. Героїв Маріуполя, 31 в м. Хмельницькому (в тому числі виготовлення проектно-кошторисної документації)</w:t>
      </w:r>
      <w:r w:rsidRPr="00027E7E">
        <w:rPr>
          <w:sz w:val="24"/>
          <w:szCs w:val="24"/>
        </w:rPr>
        <w:t>.</w:t>
      </w:r>
    </w:p>
    <w:p w14:paraId="43B6AFE5" w14:textId="77777777" w:rsidR="00C40D04" w:rsidRPr="0034263F" w:rsidRDefault="00C40D04" w:rsidP="00C40D04">
      <w:pPr>
        <w:tabs>
          <w:tab w:val="left" w:pos="993"/>
        </w:tabs>
        <w:ind w:firstLine="708"/>
        <w:jc w:val="both"/>
        <w:rPr>
          <w:sz w:val="16"/>
          <w:szCs w:val="24"/>
          <w:highlight w:val="yellow"/>
        </w:rPr>
      </w:pPr>
    </w:p>
    <w:p w14:paraId="7AD14F33" w14:textId="2FA09C80" w:rsidR="00F52659" w:rsidRPr="00DF31F1" w:rsidRDefault="00F52659" w:rsidP="00F52659">
      <w:pPr>
        <w:ind w:firstLine="708"/>
        <w:jc w:val="both"/>
        <w:rPr>
          <w:sz w:val="24"/>
          <w:szCs w:val="24"/>
          <w:highlight w:val="yellow"/>
        </w:rPr>
      </w:pPr>
      <w:r w:rsidRPr="000C5A00">
        <w:rPr>
          <w:sz w:val="24"/>
          <w:szCs w:val="24"/>
        </w:rPr>
        <w:t>Також, в зв’язку</w:t>
      </w:r>
      <w:r>
        <w:rPr>
          <w:sz w:val="24"/>
          <w:szCs w:val="24"/>
        </w:rPr>
        <w:t xml:space="preserve"> із підвищенням посадових окладів педагогічних працівників на виконання постанови КМУ від 26.12.2025 року №</w:t>
      </w:r>
      <w:r w:rsidR="008000C9">
        <w:rPr>
          <w:sz w:val="24"/>
          <w:szCs w:val="24"/>
        </w:rPr>
        <w:t xml:space="preserve"> </w:t>
      </w:r>
      <w:r>
        <w:rPr>
          <w:sz w:val="24"/>
          <w:szCs w:val="24"/>
        </w:rPr>
        <w:t xml:space="preserve">1749 «Деякі питання оплати праці </w:t>
      </w:r>
      <w:r w:rsidRPr="007C6580">
        <w:rPr>
          <w:sz w:val="24"/>
          <w:szCs w:val="24"/>
        </w:rPr>
        <w:t xml:space="preserve">педагогічних і науково-педагогічних працівників» в межах наявного фінансового ресурсу за рахунок вільного залишку коштів на початок року </w:t>
      </w:r>
      <w:r w:rsidRPr="007C6580">
        <w:rPr>
          <w:i/>
          <w:sz w:val="24"/>
          <w:szCs w:val="24"/>
        </w:rPr>
        <w:t>збільшено</w:t>
      </w:r>
      <w:r w:rsidRPr="007C6580">
        <w:rPr>
          <w:sz w:val="24"/>
          <w:szCs w:val="24"/>
        </w:rPr>
        <w:t xml:space="preserve"> призначення загального фонду по оплаті </w:t>
      </w:r>
      <w:r w:rsidRPr="007C6580">
        <w:rPr>
          <w:sz w:val="24"/>
          <w:shd w:val="clear" w:color="auto" w:fill="FFFFFF"/>
        </w:rPr>
        <w:t xml:space="preserve">праці і нарахуваннях на заробітну плату на суму </w:t>
      </w:r>
      <w:r w:rsidRPr="00641202">
        <w:rPr>
          <w:sz w:val="24"/>
          <w:shd w:val="clear" w:color="auto" w:fill="FFFFFF"/>
        </w:rPr>
        <w:t>1</w:t>
      </w:r>
      <w:r w:rsidR="00641202" w:rsidRPr="00641202">
        <w:rPr>
          <w:sz w:val="24"/>
          <w:shd w:val="clear" w:color="auto" w:fill="FFFFFF"/>
        </w:rPr>
        <w:t>0</w:t>
      </w:r>
      <w:r w:rsidRPr="00641202">
        <w:rPr>
          <w:sz w:val="24"/>
          <w:shd w:val="clear" w:color="auto" w:fill="FFFFFF"/>
        </w:rPr>
        <w:t>3 937 000,00 грн,</w:t>
      </w:r>
      <w:r w:rsidRPr="007C6580">
        <w:rPr>
          <w:sz w:val="24"/>
          <w:shd w:val="clear" w:color="auto" w:fill="FFFFFF"/>
        </w:rPr>
        <w:t xml:space="preserve"> в т. ч.:</w:t>
      </w:r>
    </w:p>
    <w:p w14:paraId="4AD85375" w14:textId="77777777" w:rsidR="00F52659" w:rsidRPr="00002EB3" w:rsidRDefault="00F52659" w:rsidP="00F52659">
      <w:pPr>
        <w:ind w:firstLine="708"/>
        <w:jc w:val="both"/>
        <w:rPr>
          <w:sz w:val="24"/>
          <w:szCs w:val="24"/>
        </w:rPr>
      </w:pPr>
      <w:r w:rsidRPr="00002EB3">
        <w:rPr>
          <w:sz w:val="24"/>
          <w:szCs w:val="24"/>
        </w:rPr>
        <w:t xml:space="preserve">За </w:t>
      </w:r>
      <w:r w:rsidRPr="00002EB3">
        <w:rPr>
          <w:b/>
          <w:sz w:val="24"/>
          <w:szCs w:val="24"/>
        </w:rPr>
        <w:t>КПКВК МБ 0611010</w:t>
      </w:r>
      <w:r w:rsidRPr="00002EB3">
        <w:rPr>
          <w:sz w:val="24"/>
          <w:szCs w:val="24"/>
        </w:rPr>
        <w:t xml:space="preserve"> «Надання дошкільної освіти» збільшено </w:t>
      </w:r>
      <w:r w:rsidRPr="00002EB3">
        <w:rPr>
          <w:sz w:val="24"/>
          <w:shd w:val="clear" w:color="auto" w:fill="FFFFFF"/>
        </w:rPr>
        <w:t>на</w:t>
      </w:r>
      <w:r w:rsidRPr="00002EB3">
        <w:rPr>
          <w:sz w:val="32"/>
          <w:szCs w:val="24"/>
        </w:rPr>
        <w:t xml:space="preserve"> </w:t>
      </w:r>
      <w:r w:rsidRPr="00002EB3">
        <w:rPr>
          <w:sz w:val="24"/>
          <w:szCs w:val="24"/>
        </w:rPr>
        <w:t>суму 71 672 400,00 грн (в тому числі заробітна плата – 58 750</w:t>
      </w:r>
      <w:r w:rsidRPr="00002EB3">
        <w:rPr>
          <w:sz w:val="24"/>
          <w:shd w:val="clear" w:color="auto" w:fill="FFFFFF"/>
        </w:rPr>
        <w:t> 000,00 гривень</w:t>
      </w:r>
      <w:r w:rsidRPr="00002EB3">
        <w:rPr>
          <w:sz w:val="24"/>
          <w:szCs w:val="24"/>
        </w:rPr>
        <w:t>).</w:t>
      </w:r>
    </w:p>
    <w:p w14:paraId="68069A20" w14:textId="21F61920" w:rsidR="00F52659" w:rsidRPr="003A1BB7" w:rsidRDefault="00F52659" w:rsidP="00641202">
      <w:pPr>
        <w:ind w:firstLine="709"/>
        <w:jc w:val="both"/>
        <w:rPr>
          <w:sz w:val="36"/>
          <w:szCs w:val="24"/>
        </w:rPr>
      </w:pPr>
      <w:r w:rsidRPr="00002EB3">
        <w:rPr>
          <w:sz w:val="24"/>
          <w:szCs w:val="24"/>
        </w:rPr>
        <w:t xml:space="preserve">За </w:t>
      </w:r>
      <w:r w:rsidRPr="00002EB3">
        <w:rPr>
          <w:b/>
          <w:sz w:val="24"/>
          <w:szCs w:val="24"/>
        </w:rPr>
        <w:t>КПКВК МБ 0611021</w:t>
      </w:r>
      <w:r w:rsidRPr="00002EB3">
        <w:rPr>
          <w:sz w:val="24"/>
          <w:szCs w:val="24"/>
        </w:rPr>
        <w:t xml:space="preserve"> «Надання загальної середньої освіти закладами загальної середньої освіти за рахунок коштів місцевого бюджету» збільшено </w:t>
      </w:r>
      <w:r w:rsidRPr="00002EB3">
        <w:rPr>
          <w:sz w:val="24"/>
          <w:shd w:val="clear" w:color="auto" w:fill="FFFFFF"/>
        </w:rPr>
        <w:t>на</w:t>
      </w:r>
      <w:r w:rsidRPr="00002EB3">
        <w:rPr>
          <w:sz w:val="32"/>
          <w:szCs w:val="24"/>
        </w:rPr>
        <w:t xml:space="preserve"> </w:t>
      </w:r>
      <w:r w:rsidRPr="00002EB3">
        <w:rPr>
          <w:sz w:val="24"/>
          <w:szCs w:val="24"/>
        </w:rPr>
        <w:t xml:space="preserve">суму </w:t>
      </w:r>
      <w:r w:rsidR="00641202" w:rsidRPr="00641202">
        <w:rPr>
          <w:sz w:val="24"/>
          <w:szCs w:val="24"/>
        </w:rPr>
        <w:t>1</w:t>
      </w:r>
      <w:r w:rsidRPr="00641202">
        <w:rPr>
          <w:sz w:val="24"/>
          <w:szCs w:val="24"/>
        </w:rPr>
        <w:t>2 440 500,00 грн (в тому числі заробітна плата – 1</w:t>
      </w:r>
      <w:r w:rsidR="00641202">
        <w:rPr>
          <w:sz w:val="24"/>
          <w:szCs w:val="24"/>
        </w:rPr>
        <w:t>0</w:t>
      </w:r>
      <w:r w:rsidRPr="00641202">
        <w:rPr>
          <w:sz w:val="24"/>
          <w:szCs w:val="24"/>
        </w:rPr>
        <w:t xml:space="preserve"> </w:t>
      </w:r>
      <w:r w:rsidR="00641202">
        <w:rPr>
          <w:sz w:val="24"/>
          <w:szCs w:val="24"/>
        </w:rPr>
        <w:t>2</w:t>
      </w:r>
      <w:r w:rsidRPr="00641202">
        <w:rPr>
          <w:sz w:val="24"/>
          <w:szCs w:val="24"/>
        </w:rPr>
        <w:t>0</w:t>
      </w:r>
      <w:r w:rsidR="00641202">
        <w:rPr>
          <w:sz w:val="24"/>
          <w:szCs w:val="24"/>
        </w:rPr>
        <w:t>3</w:t>
      </w:r>
      <w:r w:rsidRPr="00641202">
        <w:rPr>
          <w:sz w:val="24"/>
          <w:shd w:val="clear" w:color="auto" w:fill="FFFFFF"/>
        </w:rPr>
        <w:t> </w:t>
      </w:r>
      <w:r w:rsidR="00641202">
        <w:rPr>
          <w:sz w:val="24"/>
          <w:shd w:val="clear" w:color="auto" w:fill="FFFFFF"/>
        </w:rPr>
        <w:t>25</w:t>
      </w:r>
      <w:r w:rsidRPr="00641202">
        <w:rPr>
          <w:sz w:val="24"/>
          <w:shd w:val="clear" w:color="auto" w:fill="FFFFFF"/>
        </w:rPr>
        <w:t>0,</w:t>
      </w:r>
      <w:r w:rsidRPr="00641202">
        <w:rPr>
          <w:sz w:val="24"/>
          <w:szCs w:val="24"/>
          <w:shd w:val="clear" w:color="auto" w:fill="FFFFFF"/>
        </w:rPr>
        <w:t>00 гривень</w:t>
      </w:r>
      <w:r w:rsidRPr="00641202">
        <w:rPr>
          <w:sz w:val="24"/>
          <w:szCs w:val="24"/>
        </w:rPr>
        <w:t>).</w:t>
      </w:r>
      <w:r w:rsidR="003A1BB7" w:rsidRPr="00641202">
        <w:rPr>
          <w:sz w:val="36"/>
          <w:szCs w:val="24"/>
        </w:rPr>
        <w:t xml:space="preserve"> </w:t>
      </w:r>
    </w:p>
    <w:p w14:paraId="6053A9AC" w14:textId="77777777" w:rsidR="00F52659" w:rsidRPr="00002EB3" w:rsidRDefault="00F52659" w:rsidP="00F52659">
      <w:pPr>
        <w:ind w:firstLine="708"/>
        <w:jc w:val="both"/>
        <w:rPr>
          <w:sz w:val="24"/>
          <w:szCs w:val="24"/>
        </w:rPr>
      </w:pPr>
      <w:r w:rsidRPr="00002EB3">
        <w:rPr>
          <w:sz w:val="24"/>
          <w:szCs w:val="24"/>
        </w:rPr>
        <w:t xml:space="preserve">За </w:t>
      </w:r>
      <w:r w:rsidRPr="00002EB3">
        <w:rPr>
          <w:b/>
          <w:sz w:val="24"/>
          <w:szCs w:val="24"/>
        </w:rPr>
        <w:t>КПКВК МБ 0611022</w:t>
      </w:r>
      <w:r w:rsidRPr="00002EB3">
        <w:rPr>
          <w:sz w:val="24"/>
          <w:szCs w:val="24"/>
        </w:rPr>
        <w:t xml:space="preserve"> «Надання загальної середньої освіти спеціальними закладами загальної середньої освіти для осіб з особливими освітніми потребами, зумовленими </w:t>
      </w:r>
      <w:r w:rsidRPr="00002EB3">
        <w:rPr>
          <w:sz w:val="24"/>
          <w:szCs w:val="24"/>
        </w:rPr>
        <w:lastRenderedPageBreak/>
        <w:t xml:space="preserve">порушеннями інтелектуального розвитку, фізичними та/або сенсорними порушеннями, за рахунок коштів місцевого бюджету» збільшено </w:t>
      </w:r>
      <w:r w:rsidRPr="00002EB3">
        <w:rPr>
          <w:sz w:val="24"/>
          <w:shd w:val="clear" w:color="auto" w:fill="FFFFFF"/>
        </w:rPr>
        <w:t>на</w:t>
      </w:r>
      <w:r w:rsidRPr="00002EB3">
        <w:rPr>
          <w:sz w:val="32"/>
          <w:szCs w:val="24"/>
        </w:rPr>
        <w:t xml:space="preserve"> </w:t>
      </w:r>
      <w:r w:rsidRPr="00002EB3">
        <w:rPr>
          <w:sz w:val="24"/>
          <w:szCs w:val="24"/>
        </w:rPr>
        <w:t>суму 5 100 000,00 грн (в тому числі заробітна плата – 4 180</w:t>
      </w:r>
      <w:r w:rsidRPr="00002EB3">
        <w:rPr>
          <w:sz w:val="24"/>
          <w:shd w:val="clear" w:color="auto" w:fill="FFFFFF"/>
        </w:rPr>
        <w:t> 000,00 гривень</w:t>
      </w:r>
      <w:r w:rsidRPr="00002EB3">
        <w:rPr>
          <w:sz w:val="24"/>
          <w:szCs w:val="24"/>
        </w:rPr>
        <w:t>).</w:t>
      </w:r>
    </w:p>
    <w:p w14:paraId="04A1027B" w14:textId="77777777" w:rsidR="00F52659" w:rsidRPr="00002EB3" w:rsidRDefault="00F52659" w:rsidP="00F52659">
      <w:pPr>
        <w:ind w:firstLine="708"/>
        <w:jc w:val="both"/>
        <w:rPr>
          <w:sz w:val="24"/>
          <w:szCs w:val="24"/>
        </w:rPr>
      </w:pPr>
      <w:r w:rsidRPr="00002EB3">
        <w:rPr>
          <w:sz w:val="24"/>
          <w:szCs w:val="24"/>
        </w:rPr>
        <w:t xml:space="preserve">За </w:t>
      </w:r>
      <w:r w:rsidRPr="00002EB3">
        <w:rPr>
          <w:b/>
          <w:sz w:val="24"/>
          <w:szCs w:val="24"/>
        </w:rPr>
        <w:t>КПКВК МБ 0611070</w:t>
      </w:r>
      <w:r w:rsidRPr="00002EB3">
        <w:rPr>
          <w:sz w:val="24"/>
          <w:szCs w:val="24"/>
        </w:rPr>
        <w:t xml:space="preserve"> «Надання позашкільної освіти закладами позашкільної освіти, заходи із позашкільної роботи з дітьми» збільшено на суму 4 051 800,00 грн (в тому числі заробітна плата – 3 350 000,00 гривень).</w:t>
      </w:r>
    </w:p>
    <w:p w14:paraId="2FE8D7BD" w14:textId="77777777" w:rsidR="00F52659" w:rsidRPr="00002EB3" w:rsidRDefault="00F52659" w:rsidP="00F52659">
      <w:pPr>
        <w:ind w:firstLine="708"/>
        <w:jc w:val="both"/>
        <w:rPr>
          <w:sz w:val="24"/>
          <w:szCs w:val="24"/>
        </w:rPr>
      </w:pPr>
      <w:r w:rsidRPr="00002EB3">
        <w:rPr>
          <w:sz w:val="24"/>
          <w:szCs w:val="24"/>
        </w:rPr>
        <w:t xml:space="preserve">За </w:t>
      </w:r>
      <w:r w:rsidRPr="00002EB3">
        <w:rPr>
          <w:b/>
          <w:sz w:val="24"/>
          <w:szCs w:val="24"/>
        </w:rPr>
        <w:t>КПКВК МБ 0611091</w:t>
      </w:r>
      <w:r w:rsidRPr="00002EB3">
        <w:rPr>
          <w:sz w:val="24"/>
          <w:szCs w:val="24"/>
        </w:rPr>
        <w:t xml:space="preserve"> «Підготовка кадрів закладами професійної освіти та іншими закладами освіти за рахунок коштів місцевого бюджету» збільшено на суму 8 974 900,00 грн (в тому числі заробітна плата – 7 360 000,00 гривень).</w:t>
      </w:r>
    </w:p>
    <w:p w14:paraId="12A94A33" w14:textId="77777777" w:rsidR="00F52659" w:rsidRPr="00A52664" w:rsidRDefault="00F52659" w:rsidP="00F52659">
      <w:pPr>
        <w:ind w:firstLine="708"/>
        <w:jc w:val="both"/>
        <w:rPr>
          <w:sz w:val="24"/>
          <w:szCs w:val="24"/>
        </w:rPr>
      </w:pPr>
      <w:r w:rsidRPr="00A52664">
        <w:rPr>
          <w:sz w:val="24"/>
          <w:szCs w:val="24"/>
        </w:rPr>
        <w:t xml:space="preserve">За </w:t>
      </w:r>
      <w:r w:rsidRPr="00A52664">
        <w:rPr>
          <w:b/>
          <w:sz w:val="24"/>
          <w:szCs w:val="24"/>
        </w:rPr>
        <w:t>КПКВК МБ 0611141</w:t>
      </w:r>
      <w:r w:rsidRPr="00A52664">
        <w:rPr>
          <w:sz w:val="24"/>
          <w:szCs w:val="24"/>
        </w:rPr>
        <w:t xml:space="preserve"> «Забезпечення діяльності інших закладів у сфері освіти» збільшено на суму 1 000 000,00 грн (в тому числі заробітна плата – 820 000,00 гривень).</w:t>
      </w:r>
    </w:p>
    <w:p w14:paraId="03904685" w14:textId="77777777" w:rsidR="00F52659" w:rsidRPr="00A52664" w:rsidRDefault="00F52659" w:rsidP="00F52659">
      <w:pPr>
        <w:ind w:firstLine="708"/>
        <w:jc w:val="both"/>
        <w:rPr>
          <w:sz w:val="24"/>
          <w:szCs w:val="24"/>
          <w:lang w:val="ru-RU"/>
        </w:rPr>
      </w:pPr>
      <w:r w:rsidRPr="00A52664">
        <w:rPr>
          <w:sz w:val="24"/>
          <w:szCs w:val="24"/>
        </w:rPr>
        <w:t xml:space="preserve">За </w:t>
      </w:r>
      <w:r w:rsidRPr="00A52664">
        <w:rPr>
          <w:b/>
          <w:sz w:val="24"/>
          <w:szCs w:val="24"/>
        </w:rPr>
        <w:t>КПКВК МБ 0611160</w:t>
      </w:r>
      <w:r w:rsidRPr="00A52664">
        <w:rPr>
          <w:sz w:val="24"/>
          <w:szCs w:val="24"/>
        </w:rPr>
        <w:t xml:space="preserve"> «Забезпечення діяльності центрів професійного розвитку педагогічних працівників» збільшено на суму 697 400,00 грн (в тому числі заробітна плата – 572 000,00 гривень).</w:t>
      </w:r>
    </w:p>
    <w:p w14:paraId="5EB6E772" w14:textId="77777777" w:rsidR="00C81785" w:rsidRPr="007A16B6" w:rsidRDefault="00C81785" w:rsidP="00F52659">
      <w:pPr>
        <w:pStyle w:val="af5"/>
        <w:tabs>
          <w:tab w:val="left" w:pos="993"/>
        </w:tabs>
        <w:autoSpaceDE w:val="0"/>
        <w:autoSpaceDN w:val="0"/>
        <w:adjustRightInd w:val="0"/>
        <w:spacing w:after="0" w:line="240" w:lineRule="auto"/>
        <w:ind w:left="0" w:firstLine="709"/>
        <w:jc w:val="both"/>
        <w:rPr>
          <w:rFonts w:ascii="Times New Roman" w:hAnsi="Times New Roman"/>
          <w:spacing w:val="-2"/>
          <w:sz w:val="16"/>
          <w:szCs w:val="24"/>
        </w:rPr>
      </w:pPr>
    </w:p>
    <w:p w14:paraId="285141DC" w14:textId="58B65142" w:rsidR="00C81785" w:rsidRDefault="00C81785" w:rsidP="00C81785">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C81785">
        <w:rPr>
          <w:rFonts w:ascii="Times New Roman" w:hAnsi="Times New Roman"/>
          <w:spacing w:val="-2"/>
          <w:sz w:val="24"/>
          <w:szCs w:val="24"/>
        </w:rPr>
        <w:t xml:space="preserve">Крім того, </w:t>
      </w:r>
      <w:r w:rsidRPr="00C81785">
        <w:rPr>
          <w:rFonts w:ascii="Times New Roman" w:hAnsi="Times New Roman"/>
          <w:i/>
          <w:sz w:val="24"/>
          <w:szCs w:val="24"/>
        </w:rPr>
        <w:t>збільшено</w:t>
      </w:r>
      <w:r w:rsidRPr="00C81785">
        <w:rPr>
          <w:rFonts w:ascii="Times New Roman" w:hAnsi="Times New Roman"/>
          <w:sz w:val="24"/>
          <w:szCs w:val="24"/>
        </w:rPr>
        <w:t xml:space="preserve"> призначення загального фонду</w:t>
      </w:r>
      <w:r w:rsidRPr="007C6580">
        <w:rPr>
          <w:sz w:val="24"/>
          <w:szCs w:val="24"/>
        </w:rPr>
        <w:t xml:space="preserve"> </w:t>
      </w:r>
      <w:r>
        <w:rPr>
          <w:sz w:val="24"/>
          <w:szCs w:val="24"/>
        </w:rPr>
        <w:t>на с</w:t>
      </w:r>
      <w:r w:rsidRPr="00C81785">
        <w:rPr>
          <w:rFonts w:ascii="Times New Roman" w:hAnsi="Times New Roman"/>
          <w:spacing w:val="-2"/>
          <w:sz w:val="24"/>
          <w:szCs w:val="24"/>
        </w:rPr>
        <w:t>творення Єдиної інформаційної системи управління бюджетом.</w:t>
      </w:r>
      <w:r w:rsidR="0034263F">
        <w:rPr>
          <w:rFonts w:ascii="Times New Roman" w:hAnsi="Times New Roman"/>
          <w:spacing w:val="-2"/>
          <w:sz w:val="24"/>
          <w:szCs w:val="24"/>
        </w:rPr>
        <w:t xml:space="preserve"> </w:t>
      </w:r>
      <w:r w:rsidRPr="00C81785">
        <w:rPr>
          <w:rFonts w:ascii="Times New Roman" w:hAnsi="Times New Roman"/>
          <w:spacing w:val="-2"/>
          <w:sz w:val="24"/>
          <w:szCs w:val="24"/>
        </w:rPr>
        <w:t>Оціночна вартість робіт. Модуль "Структура заробітної плати (Тарифікація)" м. Хмельницький</w:t>
      </w:r>
      <w:r w:rsidR="0034263F" w:rsidRPr="0034263F">
        <w:rPr>
          <w:sz w:val="24"/>
          <w:szCs w:val="24"/>
        </w:rPr>
        <w:t xml:space="preserve"> </w:t>
      </w:r>
      <w:r w:rsidR="0034263F" w:rsidRPr="0034263F">
        <w:rPr>
          <w:rFonts w:ascii="Times New Roman" w:hAnsi="Times New Roman"/>
          <w:sz w:val="24"/>
          <w:szCs w:val="24"/>
        </w:rPr>
        <w:t>на суму 6</w:t>
      </w:r>
      <w:r w:rsidR="003F536C">
        <w:rPr>
          <w:rFonts w:ascii="Times New Roman" w:hAnsi="Times New Roman"/>
          <w:sz w:val="24"/>
          <w:szCs w:val="24"/>
        </w:rPr>
        <w:t>8</w:t>
      </w:r>
      <w:r w:rsidR="0034263F" w:rsidRPr="0034263F">
        <w:rPr>
          <w:rFonts w:ascii="Times New Roman" w:hAnsi="Times New Roman"/>
          <w:sz w:val="24"/>
          <w:szCs w:val="24"/>
        </w:rPr>
        <w:t xml:space="preserve">7 </w:t>
      </w:r>
      <w:r w:rsidR="00DD3B6C" w:rsidRPr="00A12FB0">
        <w:rPr>
          <w:rFonts w:ascii="Times New Roman" w:hAnsi="Times New Roman"/>
          <w:sz w:val="24"/>
          <w:szCs w:val="24"/>
          <w:lang w:val="ru-RU"/>
        </w:rPr>
        <w:t>5</w:t>
      </w:r>
      <w:r w:rsidR="0034263F" w:rsidRPr="0034263F">
        <w:rPr>
          <w:rFonts w:ascii="Times New Roman" w:hAnsi="Times New Roman"/>
          <w:sz w:val="24"/>
          <w:szCs w:val="24"/>
        </w:rPr>
        <w:t xml:space="preserve">00,00 </w:t>
      </w:r>
      <w:proofErr w:type="spellStart"/>
      <w:r w:rsidR="0034263F" w:rsidRPr="0034263F">
        <w:rPr>
          <w:rFonts w:ascii="Times New Roman" w:hAnsi="Times New Roman"/>
          <w:sz w:val="24"/>
          <w:szCs w:val="24"/>
        </w:rPr>
        <w:t>грн</w:t>
      </w:r>
      <w:proofErr w:type="spellEnd"/>
      <w:r w:rsidR="00DD3B6C" w:rsidRPr="00A12FB0">
        <w:rPr>
          <w:rFonts w:ascii="Times New Roman" w:hAnsi="Times New Roman"/>
          <w:sz w:val="24"/>
          <w:szCs w:val="24"/>
          <w:lang w:val="ru-RU"/>
        </w:rPr>
        <w:t xml:space="preserve"> (</w:t>
      </w:r>
      <w:r w:rsidR="003F536C">
        <w:rPr>
          <w:rFonts w:ascii="Times New Roman" w:hAnsi="Times New Roman"/>
          <w:sz w:val="24"/>
          <w:szCs w:val="24"/>
        </w:rPr>
        <w:t>модул</w:t>
      </w:r>
      <w:r w:rsidR="000C6AEF">
        <w:rPr>
          <w:rFonts w:ascii="Times New Roman" w:hAnsi="Times New Roman"/>
          <w:sz w:val="24"/>
          <w:szCs w:val="24"/>
        </w:rPr>
        <w:t>ь</w:t>
      </w:r>
      <w:r w:rsidR="003F536C">
        <w:rPr>
          <w:rFonts w:ascii="Times New Roman" w:hAnsi="Times New Roman"/>
          <w:sz w:val="24"/>
          <w:szCs w:val="24"/>
        </w:rPr>
        <w:t xml:space="preserve">, </w:t>
      </w:r>
      <w:r w:rsidR="00DD3B6C">
        <w:rPr>
          <w:rFonts w:ascii="Times New Roman" w:hAnsi="Times New Roman"/>
          <w:sz w:val="24"/>
          <w:szCs w:val="24"/>
        </w:rPr>
        <w:t>навчання фахівців та обслуговування</w:t>
      </w:r>
      <w:r w:rsidR="00106C59">
        <w:rPr>
          <w:rFonts w:ascii="Times New Roman" w:hAnsi="Times New Roman"/>
          <w:sz w:val="24"/>
          <w:szCs w:val="24"/>
        </w:rPr>
        <w:t>/супровід</w:t>
      </w:r>
      <w:r w:rsidR="00DD3B6C">
        <w:rPr>
          <w:rFonts w:ascii="Times New Roman" w:hAnsi="Times New Roman"/>
          <w:sz w:val="24"/>
          <w:szCs w:val="24"/>
        </w:rPr>
        <w:t xml:space="preserve"> на 9 місяців 2026 року), в т. ч.:</w:t>
      </w:r>
    </w:p>
    <w:p w14:paraId="29DFEE2F" w14:textId="77777777" w:rsidR="00DD3B6C" w:rsidRPr="00DD3B6C" w:rsidRDefault="00DD3B6C" w:rsidP="00C81785">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DD3B6C">
        <w:rPr>
          <w:rFonts w:ascii="Times New Roman" w:hAnsi="Times New Roman"/>
          <w:b/>
          <w:sz w:val="24"/>
          <w:szCs w:val="24"/>
        </w:rPr>
        <w:t>КПКВК МБ 0611010</w:t>
      </w:r>
      <w:r>
        <w:rPr>
          <w:rFonts w:ascii="Times New Roman" w:hAnsi="Times New Roman"/>
          <w:b/>
          <w:sz w:val="24"/>
          <w:szCs w:val="24"/>
        </w:rPr>
        <w:t xml:space="preserve"> – </w:t>
      </w:r>
      <w:r w:rsidRPr="00DD3B6C">
        <w:rPr>
          <w:rFonts w:ascii="Times New Roman" w:hAnsi="Times New Roman"/>
          <w:sz w:val="24"/>
          <w:szCs w:val="24"/>
        </w:rPr>
        <w:t>272 000,00 гривень;</w:t>
      </w:r>
    </w:p>
    <w:p w14:paraId="07C10640" w14:textId="53EC8541" w:rsidR="00DD3B6C" w:rsidRPr="00DD3B6C" w:rsidRDefault="00DD3B6C" w:rsidP="00DD3B6C">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DD3B6C">
        <w:rPr>
          <w:rFonts w:ascii="Times New Roman" w:hAnsi="Times New Roman"/>
          <w:b/>
          <w:sz w:val="24"/>
          <w:szCs w:val="24"/>
        </w:rPr>
        <w:t xml:space="preserve">КПКВК МБ 0611021 </w:t>
      </w:r>
      <w:r>
        <w:rPr>
          <w:rFonts w:ascii="Times New Roman" w:hAnsi="Times New Roman"/>
          <w:b/>
          <w:sz w:val="24"/>
          <w:szCs w:val="24"/>
        </w:rPr>
        <w:t xml:space="preserve">– </w:t>
      </w:r>
      <w:r w:rsidRPr="00DD3B6C">
        <w:rPr>
          <w:rFonts w:ascii="Times New Roman" w:hAnsi="Times New Roman"/>
          <w:sz w:val="24"/>
          <w:szCs w:val="24"/>
        </w:rPr>
        <w:t>2</w:t>
      </w:r>
      <w:r>
        <w:rPr>
          <w:rFonts w:ascii="Times New Roman" w:hAnsi="Times New Roman"/>
          <w:sz w:val="24"/>
          <w:szCs w:val="24"/>
        </w:rPr>
        <w:t>63</w:t>
      </w:r>
      <w:r w:rsidRPr="00DD3B6C">
        <w:rPr>
          <w:rFonts w:ascii="Times New Roman" w:hAnsi="Times New Roman"/>
          <w:sz w:val="24"/>
          <w:szCs w:val="24"/>
        </w:rPr>
        <w:t> </w:t>
      </w:r>
      <w:r>
        <w:rPr>
          <w:rFonts w:ascii="Times New Roman" w:hAnsi="Times New Roman"/>
          <w:sz w:val="24"/>
          <w:szCs w:val="24"/>
        </w:rPr>
        <w:t>75</w:t>
      </w:r>
      <w:r w:rsidRPr="00DD3B6C">
        <w:rPr>
          <w:rFonts w:ascii="Times New Roman" w:hAnsi="Times New Roman"/>
          <w:sz w:val="24"/>
          <w:szCs w:val="24"/>
        </w:rPr>
        <w:t>0,00 гривень;</w:t>
      </w:r>
    </w:p>
    <w:p w14:paraId="09DC24BD" w14:textId="22DF2540" w:rsidR="00DD3B6C" w:rsidRPr="00DD3B6C" w:rsidRDefault="00DD3B6C" w:rsidP="00DD3B6C">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DD3B6C">
        <w:rPr>
          <w:rFonts w:ascii="Times New Roman" w:hAnsi="Times New Roman"/>
          <w:b/>
          <w:sz w:val="24"/>
          <w:szCs w:val="24"/>
        </w:rPr>
        <w:t>КПКВК МБ 061102</w:t>
      </w:r>
      <w:r>
        <w:rPr>
          <w:rFonts w:ascii="Times New Roman" w:hAnsi="Times New Roman"/>
          <w:b/>
          <w:sz w:val="24"/>
          <w:szCs w:val="24"/>
        </w:rPr>
        <w:t>2</w:t>
      </w:r>
      <w:r w:rsidRPr="00DD3B6C">
        <w:rPr>
          <w:rFonts w:ascii="Times New Roman" w:hAnsi="Times New Roman"/>
          <w:b/>
          <w:sz w:val="24"/>
          <w:szCs w:val="24"/>
        </w:rPr>
        <w:t xml:space="preserve"> </w:t>
      </w:r>
      <w:r>
        <w:rPr>
          <w:rFonts w:ascii="Times New Roman" w:hAnsi="Times New Roman"/>
          <w:b/>
          <w:sz w:val="24"/>
          <w:szCs w:val="24"/>
        </w:rPr>
        <w:t xml:space="preserve">– </w:t>
      </w:r>
      <w:r w:rsidRPr="00DD3B6C">
        <w:rPr>
          <w:rFonts w:ascii="Times New Roman" w:hAnsi="Times New Roman"/>
          <w:sz w:val="24"/>
          <w:szCs w:val="24"/>
        </w:rPr>
        <w:t>7 </w:t>
      </w:r>
      <w:r>
        <w:rPr>
          <w:rFonts w:ascii="Times New Roman" w:hAnsi="Times New Roman"/>
          <w:sz w:val="24"/>
          <w:szCs w:val="24"/>
        </w:rPr>
        <w:t>25</w:t>
      </w:r>
      <w:r w:rsidRPr="00DD3B6C">
        <w:rPr>
          <w:rFonts w:ascii="Times New Roman" w:hAnsi="Times New Roman"/>
          <w:sz w:val="24"/>
          <w:szCs w:val="24"/>
        </w:rPr>
        <w:t>0,00 гривень;</w:t>
      </w:r>
    </w:p>
    <w:p w14:paraId="5D7A297F" w14:textId="7DB1C1DE" w:rsidR="00DD3B6C" w:rsidRPr="00DD3B6C" w:rsidRDefault="00DD3B6C" w:rsidP="00DD3B6C">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DD3B6C">
        <w:rPr>
          <w:rFonts w:ascii="Times New Roman" w:hAnsi="Times New Roman"/>
          <w:b/>
          <w:sz w:val="24"/>
          <w:szCs w:val="24"/>
        </w:rPr>
        <w:t>КПКВК МБ 061102</w:t>
      </w:r>
      <w:r>
        <w:rPr>
          <w:rFonts w:ascii="Times New Roman" w:hAnsi="Times New Roman"/>
          <w:b/>
          <w:sz w:val="24"/>
          <w:szCs w:val="24"/>
        </w:rPr>
        <w:t>3</w:t>
      </w:r>
      <w:r w:rsidRPr="00DD3B6C">
        <w:rPr>
          <w:rFonts w:ascii="Times New Roman" w:hAnsi="Times New Roman"/>
          <w:b/>
          <w:sz w:val="24"/>
          <w:szCs w:val="24"/>
        </w:rPr>
        <w:t xml:space="preserve"> </w:t>
      </w:r>
      <w:r>
        <w:rPr>
          <w:rFonts w:ascii="Times New Roman" w:hAnsi="Times New Roman"/>
          <w:b/>
          <w:sz w:val="24"/>
          <w:szCs w:val="24"/>
        </w:rPr>
        <w:t xml:space="preserve">– </w:t>
      </w:r>
      <w:r w:rsidRPr="00DD3B6C">
        <w:rPr>
          <w:rFonts w:ascii="Times New Roman" w:hAnsi="Times New Roman"/>
          <w:sz w:val="24"/>
          <w:szCs w:val="24"/>
        </w:rPr>
        <w:t>7 </w:t>
      </w:r>
      <w:r>
        <w:rPr>
          <w:rFonts w:ascii="Times New Roman" w:hAnsi="Times New Roman"/>
          <w:sz w:val="24"/>
          <w:szCs w:val="24"/>
        </w:rPr>
        <w:t>25</w:t>
      </w:r>
      <w:r w:rsidRPr="00DD3B6C">
        <w:rPr>
          <w:rFonts w:ascii="Times New Roman" w:hAnsi="Times New Roman"/>
          <w:sz w:val="24"/>
          <w:szCs w:val="24"/>
        </w:rPr>
        <w:t>0,00 гривень;</w:t>
      </w:r>
    </w:p>
    <w:p w14:paraId="3296C7E0" w14:textId="1EC1C145" w:rsidR="00DD3B6C" w:rsidRPr="00DD3B6C" w:rsidRDefault="00DD3B6C" w:rsidP="00DD3B6C">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DD3B6C">
        <w:rPr>
          <w:rFonts w:ascii="Times New Roman" w:hAnsi="Times New Roman"/>
          <w:b/>
          <w:sz w:val="24"/>
          <w:szCs w:val="24"/>
        </w:rPr>
        <w:t>КПКВК МБ 06110</w:t>
      </w:r>
      <w:r>
        <w:rPr>
          <w:rFonts w:ascii="Times New Roman" w:hAnsi="Times New Roman"/>
          <w:b/>
          <w:sz w:val="24"/>
          <w:szCs w:val="24"/>
        </w:rPr>
        <w:t>70</w:t>
      </w:r>
      <w:r w:rsidRPr="00DD3B6C">
        <w:rPr>
          <w:rFonts w:ascii="Times New Roman" w:hAnsi="Times New Roman"/>
          <w:b/>
          <w:sz w:val="24"/>
          <w:szCs w:val="24"/>
        </w:rPr>
        <w:t xml:space="preserve"> </w:t>
      </w:r>
      <w:r>
        <w:rPr>
          <w:rFonts w:ascii="Times New Roman" w:hAnsi="Times New Roman"/>
          <w:b/>
          <w:sz w:val="24"/>
          <w:szCs w:val="24"/>
        </w:rPr>
        <w:t xml:space="preserve">– </w:t>
      </w:r>
      <w:r w:rsidRPr="00DD3B6C">
        <w:rPr>
          <w:rFonts w:ascii="Times New Roman" w:hAnsi="Times New Roman"/>
          <w:sz w:val="24"/>
          <w:szCs w:val="24"/>
        </w:rPr>
        <w:t>7 </w:t>
      </w:r>
      <w:r>
        <w:rPr>
          <w:rFonts w:ascii="Times New Roman" w:hAnsi="Times New Roman"/>
          <w:sz w:val="24"/>
          <w:szCs w:val="24"/>
        </w:rPr>
        <w:t>25</w:t>
      </w:r>
      <w:r w:rsidRPr="00DD3B6C">
        <w:rPr>
          <w:rFonts w:ascii="Times New Roman" w:hAnsi="Times New Roman"/>
          <w:sz w:val="24"/>
          <w:szCs w:val="24"/>
        </w:rPr>
        <w:t>0,00 гривень;</w:t>
      </w:r>
    </w:p>
    <w:p w14:paraId="5D7EB4F0" w14:textId="1DC3A8BF" w:rsidR="00DD3B6C" w:rsidRPr="00DD3B6C" w:rsidRDefault="00DD3B6C" w:rsidP="00DD3B6C">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sidRPr="00DD3B6C">
        <w:rPr>
          <w:rFonts w:ascii="Times New Roman" w:hAnsi="Times New Roman"/>
          <w:b/>
          <w:sz w:val="24"/>
          <w:szCs w:val="24"/>
        </w:rPr>
        <w:t>КПКВК МБ 06110</w:t>
      </w:r>
      <w:r>
        <w:rPr>
          <w:rFonts w:ascii="Times New Roman" w:hAnsi="Times New Roman"/>
          <w:b/>
          <w:sz w:val="24"/>
          <w:szCs w:val="24"/>
        </w:rPr>
        <w:t>9</w:t>
      </w:r>
      <w:r w:rsidRPr="00DD3B6C">
        <w:rPr>
          <w:rFonts w:ascii="Times New Roman" w:hAnsi="Times New Roman"/>
          <w:b/>
          <w:sz w:val="24"/>
          <w:szCs w:val="24"/>
        </w:rPr>
        <w:t xml:space="preserve">1 </w:t>
      </w:r>
      <w:r>
        <w:rPr>
          <w:rFonts w:ascii="Times New Roman" w:hAnsi="Times New Roman"/>
          <w:b/>
          <w:sz w:val="24"/>
          <w:szCs w:val="24"/>
        </w:rPr>
        <w:t xml:space="preserve">– </w:t>
      </w:r>
      <w:r w:rsidRPr="00DD3B6C">
        <w:rPr>
          <w:rFonts w:ascii="Times New Roman" w:hAnsi="Times New Roman"/>
          <w:sz w:val="24"/>
          <w:szCs w:val="24"/>
        </w:rPr>
        <w:t>4</w:t>
      </w:r>
      <w:r>
        <w:rPr>
          <w:rFonts w:ascii="Times New Roman" w:hAnsi="Times New Roman"/>
          <w:sz w:val="24"/>
          <w:szCs w:val="24"/>
        </w:rPr>
        <w:t>3</w:t>
      </w:r>
      <w:r w:rsidRPr="00DD3B6C">
        <w:rPr>
          <w:rFonts w:ascii="Times New Roman" w:hAnsi="Times New Roman"/>
          <w:sz w:val="24"/>
          <w:szCs w:val="24"/>
        </w:rPr>
        <w:t> </w:t>
      </w:r>
      <w:r>
        <w:rPr>
          <w:rFonts w:ascii="Times New Roman" w:hAnsi="Times New Roman"/>
          <w:sz w:val="24"/>
          <w:szCs w:val="24"/>
        </w:rPr>
        <w:t>50</w:t>
      </w:r>
      <w:r w:rsidRPr="00DD3B6C">
        <w:rPr>
          <w:rFonts w:ascii="Times New Roman" w:hAnsi="Times New Roman"/>
          <w:sz w:val="24"/>
          <w:szCs w:val="24"/>
        </w:rPr>
        <w:t>0,00 гривень;</w:t>
      </w:r>
    </w:p>
    <w:p w14:paraId="60F04FD9" w14:textId="3BD1E48B" w:rsidR="00DD3B6C" w:rsidRPr="00DD3B6C" w:rsidRDefault="00DD3B6C" w:rsidP="00DD3B6C">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КПКВК МБ 06111</w:t>
      </w:r>
      <w:r w:rsidR="007A16B6">
        <w:rPr>
          <w:rFonts w:ascii="Times New Roman" w:hAnsi="Times New Roman"/>
          <w:b/>
          <w:sz w:val="24"/>
          <w:szCs w:val="24"/>
        </w:rPr>
        <w:t>4</w:t>
      </w:r>
      <w:r w:rsidRPr="00DD3B6C">
        <w:rPr>
          <w:rFonts w:ascii="Times New Roman" w:hAnsi="Times New Roman"/>
          <w:b/>
          <w:sz w:val="24"/>
          <w:szCs w:val="24"/>
        </w:rPr>
        <w:t xml:space="preserve">1 </w:t>
      </w:r>
      <w:r>
        <w:rPr>
          <w:rFonts w:ascii="Times New Roman" w:hAnsi="Times New Roman"/>
          <w:b/>
          <w:sz w:val="24"/>
          <w:szCs w:val="24"/>
        </w:rPr>
        <w:t xml:space="preserve">– </w:t>
      </w:r>
      <w:r w:rsidR="003F536C" w:rsidRPr="00692742">
        <w:rPr>
          <w:rFonts w:ascii="Times New Roman" w:hAnsi="Times New Roman"/>
          <w:sz w:val="24"/>
          <w:szCs w:val="24"/>
        </w:rPr>
        <w:t>7</w:t>
      </w:r>
      <w:r w:rsidR="007A16B6" w:rsidRPr="007A16B6">
        <w:rPr>
          <w:rFonts w:ascii="Times New Roman" w:hAnsi="Times New Roman"/>
          <w:sz w:val="24"/>
          <w:szCs w:val="24"/>
        </w:rPr>
        <w:t>2</w:t>
      </w:r>
      <w:r w:rsidRPr="00DD3B6C">
        <w:rPr>
          <w:rFonts w:ascii="Times New Roman" w:hAnsi="Times New Roman"/>
          <w:sz w:val="24"/>
          <w:szCs w:val="24"/>
        </w:rPr>
        <w:t> </w:t>
      </w:r>
      <w:r w:rsidR="007A16B6">
        <w:rPr>
          <w:rFonts w:ascii="Times New Roman" w:hAnsi="Times New Roman"/>
          <w:sz w:val="24"/>
          <w:szCs w:val="24"/>
        </w:rPr>
        <w:t>00</w:t>
      </w:r>
      <w:r w:rsidRPr="00DD3B6C">
        <w:rPr>
          <w:rFonts w:ascii="Times New Roman" w:hAnsi="Times New Roman"/>
          <w:sz w:val="24"/>
          <w:szCs w:val="24"/>
        </w:rPr>
        <w:t>0,00 гривень;</w:t>
      </w:r>
    </w:p>
    <w:p w14:paraId="39EBED63" w14:textId="77777777" w:rsidR="007A16B6" w:rsidRPr="00DD3B6C" w:rsidRDefault="007A16B6" w:rsidP="007A16B6">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КПКВК МБ 061115</w:t>
      </w:r>
      <w:r w:rsidRPr="00DD3B6C">
        <w:rPr>
          <w:rFonts w:ascii="Times New Roman" w:hAnsi="Times New Roman"/>
          <w:b/>
          <w:sz w:val="24"/>
          <w:szCs w:val="24"/>
        </w:rPr>
        <w:t xml:space="preserve">1 </w:t>
      </w:r>
      <w:r>
        <w:rPr>
          <w:rFonts w:ascii="Times New Roman" w:hAnsi="Times New Roman"/>
          <w:b/>
          <w:sz w:val="24"/>
          <w:szCs w:val="24"/>
        </w:rPr>
        <w:t xml:space="preserve">– </w:t>
      </w:r>
      <w:r w:rsidRPr="00DD3B6C">
        <w:rPr>
          <w:rFonts w:ascii="Times New Roman" w:hAnsi="Times New Roman"/>
          <w:sz w:val="24"/>
          <w:szCs w:val="24"/>
        </w:rPr>
        <w:t>7 2</w:t>
      </w:r>
      <w:r>
        <w:rPr>
          <w:rFonts w:ascii="Times New Roman" w:hAnsi="Times New Roman"/>
          <w:sz w:val="24"/>
          <w:szCs w:val="24"/>
        </w:rPr>
        <w:t>5</w:t>
      </w:r>
      <w:r w:rsidRPr="00DD3B6C">
        <w:rPr>
          <w:rFonts w:ascii="Times New Roman" w:hAnsi="Times New Roman"/>
          <w:sz w:val="24"/>
          <w:szCs w:val="24"/>
        </w:rPr>
        <w:t>0,00 гривень;</w:t>
      </w:r>
    </w:p>
    <w:p w14:paraId="2AFEBD45" w14:textId="25E94484" w:rsidR="007A16B6" w:rsidRPr="00DD3B6C" w:rsidRDefault="007A16B6" w:rsidP="007A16B6">
      <w:pPr>
        <w:pStyle w:val="af5"/>
        <w:tabs>
          <w:tab w:val="left" w:pos="99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КПКВК МБ 0611160</w:t>
      </w:r>
      <w:r w:rsidRPr="00DD3B6C">
        <w:rPr>
          <w:rFonts w:ascii="Times New Roman" w:hAnsi="Times New Roman"/>
          <w:b/>
          <w:sz w:val="24"/>
          <w:szCs w:val="24"/>
        </w:rPr>
        <w:t xml:space="preserve"> </w:t>
      </w:r>
      <w:r>
        <w:rPr>
          <w:rFonts w:ascii="Times New Roman" w:hAnsi="Times New Roman"/>
          <w:b/>
          <w:sz w:val="24"/>
          <w:szCs w:val="24"/>
        </w:rPr>
        <w:t xml:space="preserve">– </w:t>
      </w:r>
      <w:r w:rsidRPr="00DD3B6C">
        <w:rPr>
          <w:rFonts w:ascii="Times New Roman" w:hAnsi="Times New Roman"/>
          <w:sz w:val="24"/>
          <w:szCs w:val="24"/>
        </w:rPr>
        <w:t>7 2</w:t>
      </w:r>
      <w:r>
        <w:rPr>
          <w:rFonts w:ascii="Times New Roman" w:hAnsi="Times New Roman"/>
          <w:sz w:val="24"/>
          <w:szCs w:val="24"/>
        </w:rPr>
        <w:t>5</w:t>
      </w:r>
      <w:r w:rsidRPr="00DD3B6C">
        <w:rPr>
          <w:rFonts w:ascii="Times New Roman" w:hAnsi="Times New Roman"/>
          <w:sz w:val="24"/>
          <w:szCs w:val="24"/>
        </w:rPr>
        <w:t>0,00 гривень</w:t>
      </w:r>
      <w:r>
        <w:rPr>
          <w:rFonts w:ascii="Times New Roman" w:hAnsi="Times New Roman"/>
          <w:sz w:val="24"/>
          <w:szCs w:val="24"/>
        </w:rPr>
        <w:t>.</w:t>
      </w:r>
    </w:p>
    <w:p w14:paraId="43952FFD" w14:textId="77777777" w:rsidR="00204EEE" w:rsidRPr="007A16B6" w:rsidRDefault="00204EEE" w:rsidP="00C81785">
      <w:pPr>
        <w:pStyle w:val="af5"/>
        <w:tabs>
          <w:tab w:val="left" w:pos="993"/>
        </w:tabs>
        <w:autoSpaceDE w:val="0"/>
        <w:autoSpaceDN w:val="0"/>
        <w:adjustRightInd w:val="0"/>
        <w:spacing w:after="0" w:line="240" w:lineRule="auto"/>
        <w:ind w:left="0" w:firstLine="709"/>
        <w:jc w:val="both"/>
        <w:rPr>
          <w:rFonts w:ascii="Times New Roman" w:hAnsi="Times New Roman"/>
          <w:spacing w:val="-2"/>
          <w:sz w:val="16"/>
          <w:szCs w:val="24"/>
        </w:rPr>
      </w:pPr>
    </w:p>
    <w:p w14:paraId="16EA777C" w14:textId="0187113D" w:rsidR="00F52659" w:rsidRPr="00E552A9" w:rsidRDefault="00F52659" w:rsidP="00F52659">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E552A9">
        <w:rPr>
          <w:rFonts w:ascii="Times New Roman" w:hAnsi="Times New Roman"/>
          <w:spacing w:val="-2"/>
          <w:sz w:val="24"/>
          <w:szCs w:val="24"/>
        </w:rPr>
        <w:t>За пропозицією головного розпорядника бюджетних коштів – Департаменту освіти та науки Хмельницької міської ради здійснено</w:t>
      </w:r>
      <w:r w:rsidR="00160A0F">
        <w:rPr>
          <w:rFonts w:ascii="Times New Roman" w:hAnsi="Times New Roman"/>
          <w:spacing w:val="-2"/>
          <w:sz w:val="24"/>
          <w:szCs w:val="24"/>
        </w:rPr>
        <w:t xml:space="preserve"> наступний </w:t>
      </w:r>
      <w:r w:rsidRPr="00E552A9">
        <w:rPr>
          <w:rFonts w:ascii="Times New Roman" w:hAnsi="Times New Roman"/>
          <w:spacing w:val="-2"/>
          <w:sz w:val="24"/>
          <w:szCs w:val="24"/>
        </w:rPr>
        <w:t>перерозподіл:</w:t>
      </w:r>
    </w:p>
    <w:p w14:paraId="3BF68F23" w14:textId="3D89C3FA" w:rsidR="00F52659" w:rsidRDefault="00F52659" w:rsidP="00F52659">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E552A9">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E552A9">
        <w:rPr>
          <w:rFonts w:ascii="Times New Roman" w:hAnsi="Times New Roman"/>
          <w:iCs/>
          <w:spacing w:val="-2"/>
          <w:sz w:val="24"/>
          <w:szCs w:val="24"/>
        </w:rPr>
        <w:t>за рахунок коштів місцевого бюджету</w:t>
      </w:r>
      <w:r w:rsidRPr="00E552A9">
        <w:rPr>
          <w:rFonts w:ascii="Times New Roman" w:hAnsi="Times New Roman"/>
          <w:spacing w:val="-2"/>
          <w:sz w:val="24"/>
          <w:szCs w:val="24"/>
        </w:rPr>
        <w:t>» призначення загального</w:t>
      </w:r>
      <w:r w:rsidRPr="00ED4B10">
        <w:rPr>
          <w:rFonts w:ascii="Times New Roman" w:hAnsi="Times New Roman"/>
          <w:spacing w:val="-2"/>
          <w:sz w:val="24"/>
          <w:szCs w:val="24"/>
        </w:rPr>
        <w:t xml:space="preserve"> фонду в сумі 90 950,00 грн передбачені на придбання з розрахунку на 1-го учня переспрямовано на поточний ремонт системи освітлення (заміна ламп) з метою виконання заходів з енергозбереження в приміщенні Комунального закладу загальної середньої освіти "Ліцей № 7 Хмельницької міської ради", за адресою вул. </w:t>
      </w:r>
      <w:r w:rsidR="00160A0F">
        <w:rPr>
          <w:rFonts w:ascii="Times New Roman" w:hAnsi="Times New Roman"/>
          <w:spacing w:val="-2"/>
          <w:sz w:val="24"/>
          <w:szCs w:val="24"/>
        </w:rPr>
        <w:t>Городня, 22-А в м. Хмельниць</w:t>
      </w:r>
      <w:r w:rsidR="0079674C">
        <w:rPr>
          <w:rFonts w:ascii="Times New Roman" w:hAnsi="Times New Roman"/>
          <w:spacing w:val="-2"/>
          <w:sz w:val="24"/>
          <w:szCs w:val="24"/>
        </w:rPr>
        <w:t>к</w:t>
      </w:r>
      <w:r w:rsidR="00666121">
        <w:rPr>
          <w:rFonts w:ascii="Times New Roman" w:hAnsi="Times New Roman"/>
          <w:spacing w:val="-2"/>
          <w:sz w:val="24"/>
          <w:szCs w:val="24"/>
        </w:rPr>
        <w:t>ий.</w:t>
      </w:r>
    </w:p>
    <w:p w14:paraId="4165D53F" w14:textId="5E216132" w:rsidR="00E82A92" w:rsidRPr="00FA0FDB" w:rsidRDefault="00E82A92" w:rsidP="00E82A92">
      <w:pPr>
        <w:pStyle w:val="af5"/>
        <w:numPr>
          <w:ilvl w:val="0"/>
          <w:numId w:val="4"/>
        </w:numPr>
        <w:tabs>
          <w:tab w:val="left" w:pos="993"/>
        </w:tabs>
        <w:spacing w:after="0" w:line="240" w:lineRule="auto"/>
        <w:ind w:left="0" w:firstLine="709"/>
        <w:jc w:val="both"/>
        <w:rPr>
          <w:spacing w:val="-2"/>
          <w:sz w:val="24"/>
          <w:szCs w:val="24"/>
        </w:rPr>
      </w:pPr>
      <w:r w:rsidRPr="00FA0FDB">
        <w:rPr>
          <w:rFonts w:ascii="Times New Roman" w:hAnsi="Times New Roman"/>
          <w:spacing w:val="-2"/>
          <w:sz w:val="24"/>
          <w:szCs w:val="24"/>
        </w:rPr>
        <w:t>за КПКВК МБ 061141 «</w:t>
      </w:r>
      <w:r w:rsidRPr="00FA0FDB">
        <w:rPr>
          <w:rFonts w:ascii="Times New Roman" w:hAnsi="Times New Roman"/>
          <w:sz w:val="24"/>
          <w:szCs w:val="24"/>
        </w:rPr>
        <w:t>Забезпечення діяльності інших закладів у сфері освіти</w:t>
      </w:r>
      <w:r w:rsidRPr="00FA0FDB">
        <w:rPr>
          <w:rFonts w:ascii="Times New Roman" w:hAnsi="Times New Roman"/>
          <w:spacing w:val="-2"/>
          <w:sz w:val="24"/>
          <w:szCs w:val="24"/>
        </w:rPr>
        <w:t xml:space="preserve">» призначення загального фонду в сумі 87 500,00 </w:t>
      </w:r>
      <w:proofErr w:type="spellStart"/>
      <w:r w:rsidRPr="00FA0FDB">
        <w:rPr>
          <w:rFonts w:ascii="Times New Roman" w:hAnsi="Times New Roman"/>
          <w:spacing w:val="-2"/>
          <w:sz w:val="24"/>
          <w:szCs w:val="24"/>
        </w:rPr>
        <w:t>грн</w:t>
      </w:r>
      <w:proofErr w:type="spellEnd"/>
      <w:r w:rsidRPr="00FA0FDB">
        <w:rPr>
          <w:rFonts w:ascii="Times New Roman" w:hAnsi="Times New Roman"/>
          <w:spacing w:val="-2"/>
          <w:sz w:val="24"/>
          <w:szCs w:val="24"/>
        </w:rPr>
        <w:t xml:space="preserve"> передбачених на придбання відзнаки "За найкращі успіхи у навчанні" перерозподілено</w:t>
      </w:r>
      <w:r w:rsidRPr="00FA0FDB">
        <w:rPr>
          <w:rFonts w:ascii="Times New Roman" w:hAnsi="Times New Roman"/>
          <w:sz w:val="24"/>
          <w:szCs w:val="24"/>
        </w:rPr>
        <w:t xml:space="preserve"> на </w:t>
      </w:r>
      <w:r w:rsidRPr="00FA0FDB">
        <w:rPr>
          <w:rFonts w:ascii="Times New Roman" w:hAnsi="Times New Roman"/>
          <w:spacing w:val="-2"/>
          <w:sz w:val="24"/>
          <w:szCs w:val="24"/>
        </w:rPr>
        <w:t xml:space="preserve">КПКВК МБ 0611142 </w:t>
      </w:r>
      <w:r w:rsidRPr="00FA0FDB">
        <w:rPr>
          <w:rFonts w:ascii="Times New Roman" w:hAnsi="Times New Roman"/>
          <w:sz w:val="24"/>
          <w:szCs w:val="24"/>
        </w:rPr>
        <w:t>«Інші програми та заходи у сфері освіти» без зміни призначення</w:t>
      </w:r>
      <w:r w:rsidR="00731034" w:rsidRPr="00FA0FDB">
        <w:rPr>
          <w:rFonts w:ascii="Times New Roman" w:hAnsi="Times New Roman"/>
          <w:sz w:val="24"/>
          <w:szCs w:val="24"/>
        </w:rPr>
        <w:t>.</w:t>
      </w:r>
    </w:p>
    <w:p w14:paraId="0AA2FF5E" w14:textId="59DD8D91" w:rsidR="00F52659" w:rsidRPr="0034263F" w:rsidRDefault="00F52659" w:rsidP="0034263F">
      <w:pPr>
        <w:pStyle w:val="af5"/>
        <w:numPr>
          <w:ilvl w:val="0"/>
          <w:numId w:val="4"/>
        </w:numPr>
        <w:tabs>
          <w:tab w:val="left" w:pos="993"/>
        </w:tabs>
        <w:ind w:left="0" w:firstLine="709"/>
        <w:jc w:val="both"/>
        <w:rPr>
          <w:rFonts w:ascii="Times New Roman" w:eastAsiaTheme="minorHAnsi" w:hAnsi="Times New Roman"/>
          <w:sz w:val="24"/>
          <w:szCs w:val="24"/>
        </w:rPr>
      </w:pPr>
      <w:r w:rsidRPr="0034263F">
        <w:rPr>
          <w:rFonts w:ascii="Times New Roman" w:eastAsiaTheme="minorHAnsi" w:hAnsi="Times New Roman"/>
          <w:sz w:val="24"/>
          <w:szCs w:val="24"/>
        </w:rPr>
        <w:t>за КПКВК МБ 0611184 «</w:t>
      </w:r>
      <w:r w:rsidRPr="0034263F">
        <w:rPr>
          <w:rFonts w:ascii="Times New Roman" w:hAnsi="Times New Roman"/>
          <w:sz w:val="24"/>
          <w:szCs w:val="24"/>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w:t>
      </w:r>
      <w:hyperlink r:id="rId9" w:anchor="n8" w:tgtFrame="_blank" w:history="1">
        <w:r w:rsidRPr="0034263F">
          <w:rPr>
            <w:rFonts w:ascii="Times New Roman" w:hAnsi="Times New Roman"/>
            <w:sz w:val="24"/>
            <w:szCs w:val="24"/>
          </w:rPr>
          <w:t>«Нова українська школа»</w:t>
        </w:r>
      </w:hyperlink>
      <w:r w:rsidRPr="0034263F">
        <w:rPr>
          <w:rFonts w:ascii="Times New Roman" w:hAnsi="Times New Roman"/>
          <w:sz w:val="24"/>
          <w:szCs w:val="24"/>
        </w:rPr>
        <w:t> за рахунок субвенції з державного бюджету місцевим бюджетам</w:t>
      </w:r>
      <w:r w:rsidRPr="0034263F">
        <w:rPr>
          <w:rFonts w:ascii="Times New Roman" w:eastAsiaTheme="minorHAnsi" w:hAnsi="Times New Roman"/>
          <w:sz w:val="24"/>
          <w:szCs w:val="24"/>
        </w:rPr>
        <w:t>» видатки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(КЕКВ 3110) в сумі 5 345 900,00 грн передбачені за загальним фондом переспрямовано за спеціальним фондом бюджету.</w:t>
      </w:r>
    </w:p>
    <w:p w14:paraId="2A2B826E" w14:textId="0C19DDC6" w:rsidR="00F52659" w:rsidRDefault="0034263F" w:rsidP="00F52659">
      <w:pPr>
        <w:widowControl/>
        <w:tabs>
          <w:tab w:val="left" w:pos="993"/>
        </w:tabs>
        <w:autoSpaceDE/>
        <w:autoSpaceDN/>
        <w:adjustRightInd/>
        <w:ind w:firstLine="709"/>
        <w:jc w:val="both"/>
        <w:rPr>
          <w:spacing w:val="-2"/>
          <w:sz w:val="24"/>
          <w:szCs w:val="24"/>
        </w:rPr>
      </w:pPr>
      <w:r>
        <w:rPr>
          <w:spacing w:val="-2"/>
          <w:sz w:val="24"/>
          <w:szCs w:val="24"/>
        </w:rPr>
        <w:lastRenderedPageBreak/>
        <w:t>А також</w:t>
      </w:r>
      <w:r w:rsidR="00F52659" w:rsidRPr="008848C8">
        <w:rPr>
          <w:spacing w:val="-2"/>
          <w:sz w:val="24"/>
          <w:szCs w:val="24"/>
        </w:rPr>
        <w:t>, збільшено обсяги власних надходжень до спеціального фонду бюджету від плати за послуги, що надаються бюджетними установами згідно із законодавством:</w:t>
      </w:r>
    </w:p>
    <w:p w14:paraId="62378229" w14:textId="77777777" w:rsidR="00F52659" w:rsidRPr="00B867A7" w:rsidRDefault="00F52659" w:rsidP="00F52659">
      <w:pPr>
        <w:widowControl/>
        <w:numPr>
          <w:ilvl w:val="0"/>
          <w:numId w:val="33"/>
        </w:numPr>
        <w:tabs>
          <w:tab w:val="left" w:pos="851"/>
        </w:tabs>
        <w:autoSpaceDE/>
        <w:autoSpaceDN/>
        <w:adjustRightInd/>
        <w:ind w:left="0" w:firstLine="709"/>
        <w:contextualSpacing/>
        <w:jc w:val="both"/>
        <w:rPr>
          <w:sz w:val="24"/>
          <w:szCs w:val="24"/>
        </w:rPr>
      </w:pPr>
      <w:r w:rsidRPr="00B867A7">
        <w:rPr>
          <w:sz w:val="24"/>
          <w:szCs w:val="24"/>
        </w:rPr>
        <w:t xml:space="preserve">за КПКВК МБ 0611010 «Надання дошкільної освіти» збільшено </w:t>
      </w:r>
      <w:r w:rsidRPr="00B867A7">
        <w:rPr>
          <w:sz w:val="24"/>
          <w:shd w:val="clear" w:color="auto" w:fill="FFFFFF"/>
        </w:rPr>
        <w:t>на</w:t>
      </w:r>
      <w:r w:rsidRPr="00B867A7">
        <w:rPr>
          <w:sz w:val="32"/>
          <w:szCs w:val="24"/>
        </w:rPr>
        <w:t xml:space="preserve"> </w:t>
      </w:r>
      <w:r w:rsidRPr="00B867A7">
        <w:rPr>
          <w:sz w:val="24"/>
          <w:szCs w:val="24"/>
        </w:rPr>
        <w:t>суму 1 487 920,00 грн (в тому числі заробітна плата – 870</w:t>
      </w:r>
      <w:r w:rsidRPr="00B867A7">
        <w:rPr>
          <w:sz w:val="24"/>
          <w:shd w:val="clear" w:color="auto" w:fill="FFFFFF"/>
        </w:rPr>
        <w:t> 300,00 гривень</w:t>
      </w:r>
      <w:r w:rsidRPr="00B867A7">
        <w:rPr>
          <w:sz w:val="24"/>
          <w:szCs w:val="24"/>
        </w:rPr>
        <w:t>);</w:t>
      </w:r>
    </w:p>
    <w:p w14:paraId="068954B0" w14:textId="77777777" w:rsidR="00F52659" w:rsidRPr="00B867A7" w:rsidRDefault="00F52659" w:rsidP="00F52659">
      <w:pPr>
        <w:widowControl/>
        <w:numPr>
          <w:ilvl w:val="0"/>
          <w:numId w:val="33"/>
        </w:numPr>
        <w:tabs>
          <w:tab w:val="left" w:pos="851"/>
        </w:tabs>
        <w:autoSpaceDE/>
        <w:autoSpaceDN/>
        <w:adjustRightInd/>
        <w:ind w:left="0" w:firstLine="709"/>
        <w:contextualSpacing/>
        <w:jc w:val="both"/>
        <w:rPr>
          <w:sz w:val="24"/>
          <w:szCs w:val="24"/>
        </w:rPr>
      </w:pPr>
      <w:r w:rsidRPr="00B867A7">
        <w:rPr>
          <w:sz w:val="24"/>
          <w:szCs w:val="24"/>
        </w:rPr>
        <w:t xml:space="preserve">за КПКВК МБ 0611021 «Надання загальної середньої освіти закладами загальної середньої освіти за рахунок коштів місцевого бюджету» збільшено </w:t>
      </w:r>
      <w:r w:rsidRPr="00B867A7">
        <w:rPr>
          <w:sz w:val="24"/>
          <w:shd w:val="clear" w:color="auto" w:fill="FFFFFF"/>
        </w:rPr>
        <w:t>на</w:t>
      </w:r>
      <w:r w:rsidRPr="00B867A7">
        <w:rPr>
          <w:sz w:val="32"/>
          <w:szCs w:val="24"/>
        </w:rPr>
        <w:t xml:space="preserve"> </w:t>
      </w:r>
      <w:r w:rsidRPr="00B867A7">
        <w:rPr>
          <w:sz w:val="24"/>
          <w:szCs w:val="24"/>
        </w:rPr>
        <w:t>суму 3 852 100,00 грн (в тому числі заробітна плата – 2 874</w:t>
      </w:r>
      <w:r w:rsidRPr="00B867A7">
        <w:rPr>
          <w:sz w:val="24"/>
          <w:shd w:val="clear" w:color="auto" w:fill="FFFFFF"/>
        </w:rPr>
        <w:t> 480,00 гривень</w:t>
      </w:r>
      <w:r w:rsidRPr="00B867A7">
        <w:rPr>
          <w:sz w:val="24"/>
          <w:szCs w:val="24"/>
        </w:rPr>
        <w:t>);</w:t>
      </w:r>
    </w:p>
    <w:p w14:paraId="5D8285BB" w14:textId="77777777" w:rsidR="00F52659" w:rsidRPr="00B867A7" w:rsidRDefault="00F52659" w:rsidP="00F52659">
      <w:pPr>
        <w:widowControl/>
        <w:numPr>
          <w:ilvl w:val="0"/>
          <w:numId w:val="33"/>
        </w:numPr>
        <w:tabs>
          <w:tab w:val="left" w:pos="851"/>
        </w:tabs>
        <w:autoSpaceDE/>
        <w:autoSpaceDN/>
        <w:adjustRightInd/>
        <w:ind w:left="0" w:firstLine="709"/>
        <w:contextualSpacing/>
        <w:jc w:val="both"/>
        <w:rPr>
          <w:sz w:val="24"/>
          <w:szCs w:val="24"/>
        </w:rPr>
      </w:pPr>
      <w:r w:rsidRPr="00B867A7">
        <w:rPr>
          <w:sz w:val="24"/>
          <w:szCs w:val="24"/>
        </w:rPr>
        <w:t>за КПКВК МБ 0611070 «Надання позашкільної освіти закладами позашкільної освіти, заходи із позашкільної роботи з дітьми» збільшено на суму 41 280,00 грн (в тому числі заробітна плата – 33 800,00 гривень);</w:t>
      </w:r>
    </w:p>
    <w:p w14:paraId="73512DB3" w14:textId="77777777" w:rsidR="00F52659" w:rsidRPr="00460EA6" w:rsidRDefault="00F52659" w:rsidP="00F52659">
      <w:pPr>
        <w:widowControl/>
        <w:numPr>
          <w:ilvl w:val="0"/>
          <w:numId w:val="33"/>
        </w:numPr>
        <w:tabs>
          <w:tab w:val="left" w:pos="851"/>
        </w:tabs>
        <w:autoSpaceDE/>
        <w:autoSpaceDN/>
        <w:adjustRightInd/>
        <w:ind w:left="0" w:firstLine="709"/>
        <w:contextualSpacing/>
        <w:jc w:val="both"/>
        <w:rPr>
          <w:sz w:val="24"/>
          <w:szCs w:val="24"/>
        </w:rPr>
      </w:pPr>
      <w:r w:rsidRPr="00460EA6">
        <w:rPr>
          <w:sz w:val="24"/>
          <w:szCs w:val="24"/>
        </w:rPr>
        <w:t>за КПКВК МБ 0611091 «Підготовка кадрів закладами професійної освіти та іншими закладами освіти за рахунок коштів місцевого бюджету» збільшено на суму 126 620,00 грн (в тому числі заробітна плата – 103 790,00 гривень).</w:t>
      </w:r>
    </w:p>
    <w:p w14:paraId="3310D66A" w14:textId="77777777" w:rsidR="0034263F" w:rsidRPr="0034263F" w:rsidRDefault="0034263F" w:rsidP="00F52659">
      <w:pPr>
        <w:widowControl/>
        <w:tabs>
          <w:tab w:val="left" w:pos="993"/>
        </w:tabs>
        <w:autoSpaceDE/>
        <w:autoSpaceDN/>
        <w:adjustRightInd/>
        <w:ind w:firstLine="709"/>
        <w:jc w:val="both"/>
        <w:rPr>
          <w:rFonts w:eastAsiaTheme="minorHAnsi"/>
          <w:sz w:val="16"/>
          <w:szCs w:val="24"/>
          <w:lang w:eastAsia="en-US"/>
        </w:rPr>
      </w:pPr>
    </w:p>
    <w:p w14:paraId="0C5312E8" w14:textId="77777777" w:rsidR="00F52659" w:rsidRPr="00DF31F1" w:rsidRDefault="00F52659" w:rsidP="00F52659">
      <w:pPr>
        <w:widowControl/>
        <w:tabs>
          <w:tab w:val="left" w:pos="993"/>
        </w:tabs>
        <w:autoSpaceDE/>
        <w:autoSpaceDN/>
        <w:adjustRightInd/>
        <w:ind w:firstLine="709"/>
        <w:jc w:val="both"/>
        <w:rPr>
          <w:rFonts w:eastAsiaTheme="minorHAnsi"/>
          <w:sz w:val="24"/>
          <w:szCs w:val="24"/>
          <w:lang w:eastAsia="en-US"/>
        </w:rPr>
      </w:pPr>
      <w:r w:rsidRPr="00DF31F1">
        <w:rPr>
          <w:rFonts w:eastAsiaTheme="minorHAnsi"/>
          <w:sz w:val="24"/>
          <w:szCs w:val="24"/>
          <w:lang w:eastAsia="en-US"/>
        </w:rPr>
        <w:t xml:space="preserve">Згідно Протоколу № 124 засідання постійної комісії з питань планування, бюджету, фінансів та децентралізації від 07 січня 2026 року </w:t>
      </w:r>
      <w:r w:rsidRPr="00DF31F1">
        <w:rPr>
          <w:rFonts w:eastAsiaTheme="minorHAnsi"/>
          <w:sz w:val="24"/>
          <w:szCs w:val="24"/>
        </w:rPr>
        <w:t>з</w:t>
      </w:r>
      <w:r w:rsidRPr="00DF31F1">
        <w:rPr>
          <w:rFonts w:eastAsiaTheme="minorHAnsi"/>
          <w:sz w:val="24"/>
          <w:szCs w:val="24"/>
          <w:lang w:eastAsia="en-US"/>
        </w:rPr>
        <w:t>більш</w:t>
      </w:r>
      <w:r w:rsidRPr="00DF31F1">
        <w:rPr>
          <w:sz w:val="24"/>
          <w:szCs w:val="24"/>
        </w:rPr>
        <w:t>ено</w:t>
      </w:r>
      <w:r w:rsidRPr="00DF31F1">
        <w:rPr>
          <w:rFonts w:eastAsiaTheme="minorHAnsi"/>
          <w:sz w:val="24"/>
          <w:szCs w:val="24"/>
          <w:lang w:eastAsia="en-US"/>
        </w:rPr>
        <w:t xml:space="preserve"> видатки загального фонду </w:t>
      </w:r>
      <w:r w:rsidRPr="00DF31F1">
        <w:rPr>
          <w:sz w:val="24"/>
          <w:szCs w:val="24"/>
        </w:rPr>
        <w:t>бюджету</w:t>
      </w:r>
      <w:r w:rsidRPr="00DF31F1">
        <w:rPr>
          <w:rFonts w:eastAsiaTheme="minorHAnsi"/>
          <w:sz w:val="24"/>
          <w:szCs w:val="24"/>
          <w:lang w:eastAsia="en-US"/>
        </w:rPr>
        <w:t xml:space="preserve"> на суму 800 470 400,00 грн, з яких:</w:t>
      </w:r>
    </w:p>
    <w:p w14:paraId="6A0910E4" w14:textId="77777777" w:rsidR="00F52659" w:rsidRPr="00DF31F1" w:rsidRDefault="00F52659" w:rsidP="00F52659">
      <w:pPr>
        <w:widowControl/>
        <w:numPr>
          <w:ilvl w:val="0"/>
          <w:numId w:val="33"/>
        </w:numPr>
        <w:tabs>
          <w:tab w:val="left" w:pos="851"/>
        </w:tabs>
        <w:autoSpaceDE/>
        <w:autoSpaceDN/>
        <w:adjustRightInd/>
        <w:ind w:left="0" w:firstLine="709"/>
        <w:contextualSpacing/>
        <w:jc w:val="both"/>
        <w:rPr>
          <w:rFonts w:eastAsiaTheme="minorHAnsi"/>
          <w:sz w:val="24"/>
          <w:szCs w:val="24"/>
          <w:lang w:eastAsia="en-US"/>
        </w:rPr>
      </w:pPr>
      <w:r w:rsidRPr="00DF31F1">
        <w:rPr>
          <w:rFonts w:eastAsiaTheme="minorHAnsi"/>
          <w:sz w:val="24"/>
          <w:szCs w:val="24"/>
          <w:lang w:eastAsia="en-US"/>
        </w:rPr>
        <w:t>за КПКВК МБ 0611031 «Надання загальної середньої освіти закладами загальної середньої освіти за рахунок освітньої субвенції» на оплату праці з нарахуваннями педагогічних працівників – 701 826 084,00 грн (КЕКВ 2111 – 575 278 998,00 грн, КЕКВ 2120 – 126 547 086,00 гривень);</w:t>
      </w:r>
    </w:p>
    <w:p w14:paraId="78D9E705" w14:textId="77777777" w:rsidR="00F52659" w:rsidRPr="00DF31F1" w:rsidRDefault="00F52659" w:rsidP="00F52659">
      <w:pPr>
        <w:widowControl/>
        <w:numPr>
          <w:ilvl w:val="0"/>
          <w:numId w:val="33"/>
        </w:numPr>
        <w:tabs>
          <w:tab w:val="left" w:pos="851"/>
        </w:tabs>
        <w:autoSpaceDE/>
        <w:autoSpaceDN/>
        <w:adjustRightInd/>
        <w:ind w:left="0" w:firstLine="709"/>
        <w:contextualSpacing/>
        <w:jc w:val="both"/>
        <w:rPr>
          <w:rFonts w:eastAsiaTheme="minorHAnsi"/>
          <w:sz w:val="24"/>
          <w:szCs w:val="24"/>
          <w:lang w:eastAsia="en-US"/>
        </w:rPr>
      </w:pPr>
      <w:r w:rsidRPr="00DF31F1">
        <w:rPr>
          <w:rFonts w:eastAsiaTheme="minorHAnsi"/>
          <w:sz w:val="24"/>
          <w:szCs w:val="24"/>
          <w:lang w:eastAsia="en-US"/>
        </w:rPr>
        <w:t>за КПКВК МБ 0611033 «</w:t>
      </w:r>
      <w:r w:rsidRPr="00DF31F1">
        <w:rPr>
          <w:color w:val="333333"/>
          <w:sz w:val="24"/>
          <w:szCs w:val="24"/>
        </w:rPr>
        <w:t>Надання загальної середньої освіти спеціалізованими закладами загальної середньої освіти за рахунок освітньої субвенції</w:t>
      </w:r>
      <w:r w:rsidRPr="00DF31F1">
        <w:rPr>
          <w:rFonts w:eastAsiaTheme="minorHAnsi"/>
          <w:sz w:val="24"/>
          <w:szCs w:val="24"/>
          <w:lang w:eastAsia="en-US"/>
        </w:rPr>
        <w:t>» на оплату праці з нарахуваннями педагогічних працівників – 10 276 884,00 грн (КЕКВ 2111 – 8 493 291,00 грн, КЕКВ 2120 – 1 783 593,00 гривень);</w:t>
      </w:r>
    </w:p>
    <w:p w14:paraId="5A80B61B" w14:textId="77777777" w:rsidR="00F52659" w:rsidRPr="00DF31F1" w:rsidRDefault="00F52659" w:rsidP="00F52659">
      <w:pPr>
        <w:widowControl/>
        <w:numPr>
          <w:ilvl w:val="0"/>
          <w:numId w:val="33"/>
        </w:numPr>
        <w:tabs>
          <w:tab w:val="left" w:pos="851"/>
        </w:tabs>
        <w:autoSpaceDE/>
        <w:autoSpaceDN/>
        <w:adjustRightInd/>
        <w:ind w:left="0" w:firstLine="709"/>
        <w:contextualSpacing/>
        <w:jc w:val="both"/>
        <w:rPr>
          <w:rFonts w:eastAsiaTheme="minorHAnsi"/>
          <w:sz w:val="24"/>
          <w:szCs w:val="24"/>
          <w:lang w:eastAsia="en-US"/>
        </w:rPr>
      </w:pPr>
      <w:r w:rsidRPr="00DF31F1">
        <w:rPr>
          <w:rFonts w:eastAsiaTheme="minorHAnsi"/>
          <w:sz w:val="24"/>
          <w:szCs w:val="24"/>
          <w:lang w:eastAsia="en-US"/>
        </w:rPr>
        <w:t>за КПКВК МБ 0611092 «</w:t>
      </w:r>
      <w:r w:rsidRPr="008E0EBE">
        <w:rPr>
          <w:color w:val="333333"/>
          <w:sz w:val="24"/>
          <w:szCs w:val="24"/>
          <w:shd w:val="clear" w:color="auto" w:fill="FFFFFF"/>
        </w:rPr>
        <w:t>Підготовка кадрів закладами професійної освіти та іншими закладами освіти за рахунок освітньої субвенції</w:t>
      </w:r>
      <w:r w:rsidRPr="00DF31F1">
        <w:rPr>
          <w:rFonts w:eastAsiaTheme="minorHAnsi"/>
          <w:sz w:val="24"/>
          <w:szCs w:val="24"/>
          <w:lang w:eastAsia="en-US"/>
        </w:rPr>
        <w:t>» на оплату праці з нарахуваннями педагогічних працівників – 25 858 332,00 грн (КЕКВ 2111 – 21 195 324,00 грн, КЕКВ 2120 – 4 663 008,00 гривень);</w:t>
      </w:r>
    </w:p>
    <w:p w14:paraId="16D71D6D" w14:textId="77777777" w:rsidR="00F52659" w:rsidRPr="00DF31F1" w:rsidRDefault="00F52659" w:rsidP="00F52659">
      <w:pPr>
        <w:widowControl/>
        <w:numPr>
          <w:ilvl w:val="0"/>
          <w:numId w:val="33"/>
        </w:numPr>
        <w:tabs>
          <w:tab w:val="left" w:pos="851"/>
        </w:tabs>
        <w:autoSpaceDE/>
        <w:autoSpaceDN/>
        <w:adjustRightInd/>
        <w:ind w:left="0" w:firstLine="709"/>
        <w:contextualSpacing/>
        <w:jc w:val="both"/>
        <w:rPr>
          <w:rFonts w:eastAsiaTheme="minorHAnsi"/>
          <w:sz w:val="24"/>
          <w:szCs w:val="24"/>
          <w:lang w:eastAsia="en-US"/>
        </w:rPr>
      </w:pPr>
      <w:r w:rsidRPr="00DF31F1">
        <w:rPr>
          <w:rFonts w:eastAsiaTheme="minorHAnsi"/>
          <w:sz w:val="24"/>
          <w:szCs w:val="24"/>
          <w:lang w:eastAsia="en-US"/>
        </w:rPr>
        <w:t>за КПКВК МБ 0611152 «Забезпечення діяльності інклюзивно-ресурсних центрів за рахунок освітньої субвенції» на оплату праці з нарахуваннями педагогічних працівників інклюзивно-ресурсних центрів – 3 564 700,00 грн (КЕКВ 2111 – 2 921 900,00 грн, КЕКВ 2120 – 642 800,00 гривень);</w:t>
      </w:r>
    </w:p>
    <w:p w14:paraId="55909C7D" w14:textId="77777777" w:rsidR="00F52659" w:rsidRPr="00DF31F1" w:rsidRDefault="00F52659" w:rsidP="00F52659">
      <w:pPr>
        <w:widowControl/>
        <w:numPr>
          <w:ilvl w:val="0"/>
          <w:numId w:val="33"/>
        </w:numPr>
        <w:tabs>
          <w:tab w:val="left" w:pos="851"/>
        </w:tabs>
        <w:autoSpaceDE/>
        <w:autoSpaceDN/>
        <w:adjustRightInd/>
        <w:ind w:left="0" w:firstLine="709"/>
        <w:contextualSpacing/>
        <w:jc w:val="both"/>
        <w:rPr>
          <w:rFonts w:eastAsiaTheme="minorHAnsi"/>
          <w:sz w:val="24"/>
          <w:szCs w:val="24"/>
          <w:lang w:eastAsia="en-US"/>
        </w:rPr>
      </w:pPr>
      <w:r w:rsidRPr="00DF31F1">
        <w:rPr>
          <w:rFonts w:eastAsiaTheme="minorHAnsi"/>
          <w:sz w:val="24"/>
          <w:szCs w:val="24"/>
          <w:lang w:eastAsia="en-US"/>
        </w:rPr>
        <w:t>за КПКВК МБ 0611702 «Забезпечення харчуванням учнів закладів загальної середньої освіти за рахунок субвенції з державного бюджету місцевим бюджетам» – 58 944 400,00 грн (КЕКВ 2230).</w:t>
      </w:r>
    </w:p>
    <w:p w14:paraId="27FE6DC3" w14:textId="77777777" w:rsidR="0034263F" w:rsidRPr="0034263F" w:rsidRDefault="0034263F" w:rsidP="00F52659">
      <w:pPr>
        <w:widowControl/>
        <w:tabs>
          <w:tab w:val="left" w:pos="993"/>
        </w:tabs>
        <w:autoSpaceDE/>
        <w:autoSpaceDN/>
        <w:adjustRightInd/>
        <w:ind w:firstLine="709"/>
        <w:jc w:val="both"/>
        <w:rPr>
          <w:rFonts w:eastAsiaTheme="minorHAnsi"/>
          <w:sz w:val="16"/>
          <w:szCs w:val="24"/>
          <w:lang w:eastAsia="en-US"/>
        </w:rPr>
      </w:pPr>
    </w:p>
    <w:p w14:paraId="27D0429A" w14:textId="77777777" w:rsidR="00F52659" w:rsidRPr="0053564E" w:rsidRDefault="00F52659" w:rsidP="00F52659">
      <w:pPr>
        <w:widowControl/>
        <w:tabs>
          <w:tab w:val="left" w:pos="993"/>
        </w:tabs>
        <w:autoSpaceDE/>
        <w:autoSpaceDN/>
        <w:adjustRightInd/>
        <w:ind w:firstLine="709"/>
        <w:jc w:val="both"/>
        <w:rPr>
          <w:rFonts w:eastAsiaTheme="minorHAnsi"/>
          <w:sz w:val="24"/>
          <w:szCs w:val="24"/>
          <w:lang w:eastAsia="en-US"/>
        </w:rPr>
      </w:pPr>
      <w:r w:rsidRPr="0053564E">
        <w:rPr>
          <w:rFonts w:eastAsiaTheme="minorHAnsi"/>
          <w:sz w:val="24"/>
          <w:szCs w:val="24"/>
          <w:lang w:eastAsia="en-US"/>
        </w:rPr>
        <w:t>Згідно Протоколу № 125 засідання постійної комісії з питань планування, бюджету, фінансів та децентралізації від 21 січня 2026 року збільшено видатки загального фонду</w:t>
      </w:r>
      <w:r w:rsidRPr="0053564E">
        <w:rPr>
          <w:sz w:val="24"/>
          <w:szCs w:val="24"/>
        </w:rPr>
        <w:t xml:space="preserve"> бюджету </w:t>
      </w:r>
      <w:r w:rsidRPr="0053564E">
        <w:rPr>
          <w:rFonts w:eastAsiaTheme="minorHAnsi"/>
          <w:sz w:val="24"/>
          <w:szCs w:val="24"/>
          <w:lang w:eastAsia="en-US"/>
        </w:rPr>
        <w:t>на суму 79 736 300,00 грн за КПКВК МБ 0611600 «Здійснення доплат педагогічним працівникам закладів загальної середньої освіти за рахунок субвенції з державного бюджету місцевим бюджетам» (КЕКВ 2111 – 65 357 625,00 грн, КЕКВ 2120 – 14 378 675,00 гривень).</w:t>
      </w:r>
    </w:p>
    <w:p w14:paraId="66C58FBB" w14:textId="77777777" w:rsidR="0034263F" w:rsidRPr="0034263F" w:rsidRDefault="0034263F" w:rsidP="00F52659">
      <w:pPr>
        <w:widowControl/>
        <w:tabs>
          <w:tab w:val="left" w:pos="993"/>
        </w:tabs>
        <w:autoSpaceDE/>
        <w:autoSpaceDN/>
        <w:adjustRightInd/>
        <w:ind w:firstLine="709"/>
        <w:jc w:val="both"/>
        <w:rPr>
          <w:rFonts w:eastAsiaTheme="minorHAnsi"/>
          <w:sz w:val="16"/>
          <w:szCs w:val="24"/>
          <w:lang w:eastAsia="en-US"/>
        </w:rPr>
      </w:pPr>
    </w:p>
    <w:p w14:paraId="7B97C397" w14:textId="77777777" w:rsidR="00F52659" w:rsidRPr="00645FDB" w:rsidRDefault="00F52659" w:rsidP="00F52659">
      <w:pPr>
        <w:widowControl/>
        <w:tabs>
          <w:tab w:val="left" w:pos="993"/>
        </w:tabs>
        <w:autoSpaceDE/>
        <w:autoSpaceDN/>
        <w:adjustRightInd/>
        <w:ind w:firstLine="709"/>
        <w:jc w:val="both"/>
        <w:rPr>
          <w:rFonts w:eastAsiaTheme="minorHAnsi"/>
          <w:sz w:val="24"/>
          <w:szCs w:val="24"/>
          <w:lang w:eastAsia="en-US"/>
        </w:rPr>
      </w:pPr>
      <w:r w:rsidRPr="00E31B28">
        <w:rPr>
          <w:rFonts w:eastAsiaTheme="minorHAnsi"/>
          <w:sz w:val="24"/>
          <w:szCs w:val="24"/>
          <w:lang w:eastAsia="en-US"/>
        </w:rPr>
        <w:t>Згідно Протоколу № 128 засідання постійної комісії з питань планування, бюджету, фінансів та децентралізації від 17 лютого</w:t>
      </w:r>
      <w:r w:rsidRPr="00645FDB">
        <w:rPr>
          <w:rFonts w:eastAsiaTheme="minorHAnsi"/>
          <w:sz w:val="24"/>
          <w:szCs w:val="24"/>
          <w:lang w:eastAsia="en-US"/>
        </w:rPr>
        <w:t xml:space="preserve"> 2026 року збільшено видатки загального фонду</w:t>
      </w:r>
      <w:r w:rsidRPr="00645FDB">
        <w:rPr>
          <w:sz w:val="24"/>
          <w:szCs w:val="24"/>
        </w:rPr>
        <w:t xml:space="preserve"> бюджету </w:t>
      </w:r>
      <w:r w:rsidRPr="00645FDB">
        <w:rPr>
          <w:rFonts w:eastAsiaTheme="minorHAnsi"/>
          <w:sz w:val="24"/>
          <w:szCs w:val="24"/>
          <w:lang w:eastAsia="en-US"/>
        </w:rPr>
        <w:t>на суму 5 345 900,00 грн за КПКВК МБ 0611184 «</w:t>
      </w:r>
      <w:r w:rsidRPr="00645FDB">
        <w:rPr>
          <w:sz w:val="24"/>
          <w:szCs w:val="24"/>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w:t>
      </w:r>
      <w:hyperlink r:id="rId10" w:anchor="n8" w:tgtFrame="_blank" w:history="1">
        <w:r w:rsidRPr="00645FDB">
          <w:rPr>
            <w:sz w:val="24"/>
            <w:szCs w:val="24"/>
          </w:rPr>
          <w:t>«Нова українська школа»</w:t>
        </w:r>
      </w:hyperlink>
      <w:r w:rsidRPr="00645FDB">
        <w:rPr>
          <w:sz w:val="24"/>
          <w:szCs w:val="24"/>
        </w:rPr>
        <w:t> за рахунок субвенції з державного бюджету місцевим бюджетам</w:t>
      </w:r>
      <w:r w:rsidRPr="00645FDB">
        <w:rPr>
          <w:rFonts w:eastAsiaTheme="minorHAnsi"/>
          <w:sz w:val="24"/>
          <w:szCs w:val="24"/>
          <w:lang w:eastAsia="en-US"/>
        </w:rPr>
        <w:t xml:space="preserve">»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w:t>
      </w:r>
      <w:r w:rsidRPr="00645FDB">
        <w:rPr>
          <w:rFonts w:eastAsiaTheme="minorHAnsi"/>
          <w:sz w:val="24"/>
          <w:szCs w:val="24"/>
          <w:lang w:eastAsia="en-US"/>
        </w:rPr>
        <w:lastRenderedPageBreak/>
        <w:t>адміністративно-територіальної одиниці у 2027/2028 навчальному році не забезпечуватимуть здобуття профільної середньої освіти</w:t>
      </w:r>
      <w:r w:rsidRPr="00645FDB">
        <w:rPr>
          <w:rFonts w:eastAsiaTheme="minorHAnsi"/>
          <w:sz w:val="24"/>
          <w:szCs w:val="24"/>
        </w:rPr>
        <w:t xml:space="preserve"> </w:t>
      </w:r>
      <w:r w:rsidRPr="00645FDB">
        <w:rPr>
          <w:rFonts w:eastAsiaTheme="minorHAnsi"/>
          <w:sz w:val="24"/>
          <w:szCs w:val="24"/>
          <w:lang w:eastAsia="en-US"/>
        </w:rPr>
        <w:t>(КЕКВ 3110).</w:t>
      </w:r>
    </w:p>
    <w:p w14:paraId="4427D41F" w14:textId="77777777" w:rsidR="0034263F" w:rsidRPr="0034263F" w:rsidRDefault="0034263F" w:rsidP="00F52659">
      <w:pPr>
        <w:widowControl/>
        <w:tabs>
          <w:tab w:val="left" w:pos="993"/>
        </w:tabs>
        <w:autoSpaceDE/>
        <w:autoSpaceDN/>
        <w:adjustRightInd/>
        <w:ind w:firstLine="709"/>
        <w:jc w:val="both"/>
        <w:rPr>
          <w:rFonts w:eastAsiaTheme="minorHAnsi"/>
          <w:sz w:val="16"/>
          <w:szCs w:val="24"/>
          <w:lang w:eastAsia="en-US"/>
        </w:rPr>
      </w:pPr>
    </w:p>
    <w:p w14:paraId="08377A29" w14:textId="77777777" w:rsidR="00F52659" w:rsidRPr="00E31B28" w:rsidRDefault="00F52659" w:rsidP="00F52659">
      <w:pPr>
        <w:widowControl/>
        <w:tabs>
          <w:tab w:val="left" w:pos="993"/>
        </w:tabs>
        <w:autoSpaceDE/>
        <w:autoSpaceDN/>
        <w:adjustRightInd/>
        <w:ind w:firstLine="709"/>
        <w:jc w:val="both"/>
        <w:rPr>
          <w:rFonts w:eastAsiaTheme="minorHAnsi"/>
          <w:sz w:val="24"/>
          <w:szCs w:val="24"/>
          <w:lang w:eastAsia="en-US"/>
        </w:rPr>
      </w:pPr>
      <w:r w:rsidRPr="00E31B28">
        <w:rPr>
          <w:rFonts w:eastAsiaTheme="minorHAnsi"/>
          <w:sz w:val="24"/>
          <w:szCs w:val="24"/>
          <w:lang w:eastAsia="en-US"/>
        </w:rPr>
        <w:t>Згідно Протоколу № 129 засідання постійної комісії з питань планування, бюджету, фінансів та децентралізації від 02 березня 2026 року збільшено видатки загального фонду</w:t>
      </w:r>
      <w:r w:rsidRPr="00E31B28">
        <w:rPr>
          <w:sz w:val="24"/>
          <w:szCs w:val="24"/>
        </w:rPr>
        <w:t xml:space="preserve"> бюджету </w:t>
      </w:r>
      <w:r w:rsidRPr="00E31B28">
        <w:rPr>
          <w:rFonts w:eastAsiaTheme="minorHAnsi"/>
          <w:sz w:val="24"/>
          <w:szCs w:val="24"/>
          <w:lang w:eastAsia="en-US"/>
        </w:rPr>
        <w:t>на суму 5 194 600,00 грн за КПКВК МБ 0611200 «</w:t>
      </w:r>
      <w:r w:rsidRPr="00E31B28">
        <w:rPr>
          <w:color w:val="333333"/>
          <w:sz w:val="24"/>
          <w:szCs w:val="24"/>
        </w:rPr>
        <w:t xml:space="preserve">Проведення (надання) додаткових психолого-педагогічних і </w:t>
      </w:r>
      <w:proofErr w:type="spellStart"/>
      <w:r w:rsidRPr="00E31B28">
        <w:rPr>
          <w:color w:val="333333"/>
          <w:sz w:val="24"/>
          <w:szCs w:val="24"/>
        </w:rPr>
        <w:t>корекційно-розвиткових</w:t>
      </w:r>
      <w:proofErr w:type="spellEnd"/>
      <w:r w:rsidRPr="00E31B28">
        <w:rPr>
          <w:color w:val="333333"/>
          <w:sz w:val="24"/>
          <w:szCs w:val="24"/>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w:t>
      </w:r>
      <w:r w:rsidRPr="00E31B28">
        <w:rPr>
          <w:rFonts w:eastAsiaTheme="minorHAnsi"/>
          <w:sz w:val="24"/>
          <w:szCs w:val="24"/>
          <w:lang w:eastAsia="en-US"/>
        </w:rPr>
        <w:t>» (КЕКВ 2111 – 4 257 870,00 грн, КЕКВ 2120 – 936 730,00 гривень)</w:t>
      </w:r>
      <w:r w:rsidRPr="00E31B28">
        <w:rPr>
          <w:sz w:val="24"/>
          <w:szCs w:val="24"/>
        </w:rPr>
        <w:t>.</w:t>
      </w:r>
    </w:p>
    <w:p w14:paraId="5EB83AB1" w14:textId="5C448452" w:rsidR="00C12D07" w:rsidRDefault="00C12D07" w:rsidP="00F52659">
      <w:pPr>
        <w:ind w:firstLine="708"/>
        <w:jc w:val="both"/>
        <w:rPr>
          <w:sz w:val="24"/>
          <w:szCs w:val="24"/>
        </w:rPr>
      </w:pPr>
    </w:p>
    <w:p w14:paraId="7CE74490" w14:textId="77777777" w:rsidR="00B5281D" w:rsidRDefault="00B5281D" w:rsidP="00F52659">
      <w:pPr>
        <w:ind w:firstLine="708"/>
        <w:jc w:val="both"/>
        <w:rPr>
          <w:sz w:val="24"/>
          <w:szCs w:val="24"/>
        </w:rPr>
      </w:pPr>
    </w:p>
    <w:p w14:paraId="22134C26" w14:textId="77777777" w:rsidR="00B5281D" w:rsidRDefault="00B5281D" w:rsidP="00F52659">
      <w:pPr>
        <w:ind w:firstLine="708"/>
        <w:jc w:val="both"/>
        <w:rPr>
          <w:sz w:val="24"/>
          <w:szCs w:val="24"/>
        </w:rPr>
      </w:pPr>
    </w:p>
    <w:p w14:paraId="25426CC0" w14:textId="08AE4ED7" w:rsidR="00B5281D" w:rsidRDefault="00B5281D" w:rsidP="00B5281D">
      <w:pPr>
        <w:tabs>
          <w:tab w:val="left" w:pos="993"/>
        </w:tabs>
        <w:jc w:val="both"/>
        <w:rPr>
          <w:spacing w:val="5"/>
          <w:sz w:val="24"/>
          <w:szCs w:val="24"/>
        </w:rPr>
      </w:pPr>
      <w:r>
        <w:rPr>
          <w:spacing w:val="5"/>
          <w:sz w:val="24"/>
          <w:szCs w:val="24"/>
        </w:rPr>
        <w:t>Д</w:t>
      </w:r>
      <w:r>
        <w:rPr>
          <w:spacing w:val="5"/>
          <w:sz w:val="24"/>
          <w:szCs w:val="24"/>
        </w:rPr>
        <w:t xml:space="preserve">иректор Департаменту освіти та науки                          </w:t>
      </w:r>
      <w:r>
        <w:rPr>
          <w:spacing w:val="5"/>
          <w:sz w:val="24"/>
          <w:szCs w:val="24"/>
        </w:rPr>
        <w:t xml:space="preserve">              Павло ЮРКОВСЬКИЙ</w:t>
      </w:r>
    </w:p>
    <w:p w14:paraId="0052D2AD" w14:textId="77777777" w:rsidR="00B5281D" w:rsidRDefault="00B5281D" w:rsidP="00B5281D">
      <w:pPr>
        <w:tabs>
          <w:tab w:val="left" w:pos="993"/>
        </w:tabs>
        <w:ind w:firstLine="709"/>
        <w:jc w:val="both"/>
        <w:rPr>
          <w:spacing w:val="5"/>
          <w:sz w:val="24"/>
          <w:szCs w:val="24"/>
        </w:rPr>
      </w:pPr>
    </w:p>
    <w:p w14:paraId="48EF3872" w14:textId="77777777" w:rsidR="00B5281D" w:rsidRDefault="00B5281D" w:rsidP="00B5281D">
      <w:pPr>
        <w:tabs>
          <w:tab w:val="left" w:pos="993"/>
        </w:tabs>
        <w:ind w:firstLine="709"/>
        <w:jc w:val="both"/>
        <w:rPr>
          <w:spacing w:val="5"/>
          <w:sz w:val="24"/>
          <w:szCs w:val="24"/>
        </w:rPr>
      </w:pPr>
    </w:p>
    <w:p w14:paraId="1C5543CB" w14:textId="77777777" w:rsidR="00B5281D" w:rsidRDefault="00B5281D" w:rsidP="00B5281D">
      <w:pPr>
        <w:tabs>
          <w:tab w:val="left" w:pos="993"/>
        </w:tabs>
        <w:ind w:firstLine="709"/>
        <w:jc w:val="both"/>
        <w:rPr>
          <w:spacing w:val="5"/>
          <w:sz w:val="24"/>
          <w:szCs w:val="24"/>
        </w:rPr>
      </w:pPr>
    </w:p>
    <w:p w14:paraId="0E16964B" w14:textId="77777777" w:rsidR="00B5281D" w:rsidRDefault="00B5281D" w:rsidP="00B5281D">
      <w:pPr>
        <w:tabs>
          <w:tab w:val="left" w:pos="993"/>
        </w:tabs>
        <w:jc w:val="both"/>
        <w:rPr>
          <w:spacing w:val="5"/>
          <w:sz w:val="24"/>
          <w:szCs w:val="24"/>
        </w:rPr>
      </w:pPr>
      <w:r>
        <w:rPr>
          <w:spacing w:val="5"/>
          <w:sz w:val="24"/>
          <w:szCs w:val="24"/>
        </w:rPr>
        <w:t xml:space="preserve">Начальник фінансово-економічного </w:t>
      </w:r>
    </w:p>
    <w:p w14:paraId="13908308" w14:textId="77777777" w:rsidR="00B5281D" w:rsidRDefault="00B5281D" w:rsidP="00B5281D">
      <w:pPr>
        <w:tabs>
          <w:tab w:val="left" w:pos="993"/>
        </w:tabs>
        <w:jc w:val="both"/>
        <w:rPr>
          <w:spacing w:val="5"/>
          <w:sz w:val="24"/>
          <w:szCs w:val="24"/>
        </w:rPr>
      </w:pPr>
      <w:r>
        <w:rPr>
          <w:spacing w:val="5"/>
          <w:sz w:val="24"/>
          <w:szCs w:val="24"/>
        </w:rPr>
        <w:t>відділу - головний бухгалтер                                                          Оксана ЛІСОВОДСЬКА</w:t>
      </w:r>
    </w:p>
    <w:p w14:paraId="29FF7DD5" w14:textId="77777777" w:rsidR="00B5281D" w:rsidRDefault="00B5281D" w:rsidP="00B5281D">
      <w:pPr>
        <w:tabs>
          <w:tab w:val="left" w:pos="993"/>
        </w:tabs>
        <w:ind w:firstLine="709"/>
        <w:jc w:val="both"/>
        <w:rPr>
          <w:spacing w:val="5"/>
          <w:sz w:val="24"/>
          <w:szCs w:val="24"/>
          <w:highlight w:val="yellow"/>
        </w:rPr>
      </w:pPr>
    </w:p>
    <w:p w14:paraId="4F3E54A7" w14:textId="77777777" w:rsidR="00B5281D" w:rsidRPr="00645FDB" w:rsidRDefault="00B5281D" w:rsidP="00F52659">
      <w:pPr>
        <w:ind w:firstLine="708"/>
        <w:jc w:val="both"/>
        <w:rPr>
          <w:sz w:val="24"/>
          <w:szCs w:val="24"/>
        </w:rPr>
      </w:pPr>
      <w:bookmarkStart w:id="0" w:name="_GoBack"/>
      <w:bookmarkEnd w:id="0"/>
    </w:p>
    <w:sectPr w:rsidR="00B5281D" w:rsidRPr="00645FDB" w:rsidSect="00410CDF">
      <w:footerReference w:type="even" r:id="rId11"/>
      <w:footerReference w:type="default" r:id="rId12"/>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B169F" w14:textId="77777777" w:rsidR="00F13DD3" w:rsidRDefault="00F13DD3">
      <w:r>
        <w:separator/>
      </w:r>
    </w:p>
  </w:endnote>
  <w:endnote w:type="continuationSeparator" w:id="0">
    <w:p w14:paraId="4318EBBB" w14:textId="77777777" w:rsidR="00F13DD3" w:rsidRDefault="00F1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C9F9" w14:textId="77777777" w:rsidR="002C64C6" w:rsidRDefault="002C64C6"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2C64C6" w:rsidRDefault="002C64C6" w:rsidP="00075E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2369C" w14:textId="77777777" w:rsidR="002C64C6" w:rsidRDefault="002C64C6"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5281D">
      <w:rPr>
        <w:rStyle w:val="aa"/>
        <w:noProof/>
      </w:rPr>
      <w:t>6</w:t>
    </w:r>
    <w:r>
      <w:rPr>
        <w:rStyle w:val="aa"/>
      </w:rPr>
      <w:fldChar w:fldCharType="end"/>
    </w:r>
  </w:p>
  <w:p w14:paraId="3E45C268" w14:textId="77777777" w:rsidR="002C64C6" w:rsidRDefault="002C64C6" w:rsidP="00075E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3C7CA" w14:textId="77777777" w:rsidR="00F13DD3" w:rsidRDefault="00F13DD3">
      <w:r>
        <w:separator/>
      </w:r>
    </w:p>
  </w:footnote>
  <w:footnote w:type="continuationSeparator" w:id="0">
    <w:p w14:paraId="2EAC7177" w14:textId="77777777" w:rsidR="00F13DD3" w:rsidRDefault="00F13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2">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3">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nsid w:val="04D1033B"/>
    <w:multiLevelType w:val="hybridMultilevel"/>
    <w:tmpl w:val="EE8E6A1C"/>
    <w:lvl w:ilvl="0" w:tplc="062C3C68">
      <w:numFmt w:val="bullet"/>
      <w:lvlText w:val="-"/>
      <w:lvlJc w:val="left"/>
      <w:pPr>
        <w:ind w:left="1069" w:hanging="360"/>
      </w:pPr>
      <w:rPr>
        <w:rFonts w:ascii="Times New Roman" w:eastAsiaTheme="minorHAns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08530964"/>
    <w:multiLevelType w:val="hybridMultilevel"/>
    <w:tmpl w:val="17E65194"/>
    <w:lvl w:ilvl="0" w:tplc="DB0C15B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088A5076"/>
    <w:multiLevelType w:val="hybridMultilevel"/>
    <w:tmpl w:val="03041EE4"/>
    <w:lvl w:ilvl="0" w:tplc="500C5B5A">
      <w:start w:val="7"/>
      <w:numFmt w:val="bullet"/>
      <w:lvlText w:val="-"/>
      <w:lvlJc w:val="left"/>
      <w:pPr>
        <w:ind w:left="1353" w:hanging="360"/>
      </w:pPr>
      <w:rPr>
        <w:rFonts w:ascii="Times New Roman" w:eastAsia="Times New Roman" w:hAnsi="Times New Roman" w:cs="Times New Roman" w:hint="default"/>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abstractNum w:abstractNumId="8">
    <w:nsid w:val="0AC60217"/>
    <w:multiLevelType w:val="multilevel"/>
    <w:tmpl w:val="39DAF2EA"/>
    <w:lvl w:ilvl="0">
      <w:start w:val="1"/>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9">
    <w:nsid w:val="138576E2"/>
    <w:multiLevelType w:val="hybridMultilevel"/>
    <w:tmpl w:val="1F7E6CA0"/>
    <w:lvl w:ilvl="0" w:tplc="07129AC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7964F4E"/>
    <w:multiLevelType w:val="hybridMultilevel"/>
    <w:tmpl w:val="5858A774"/>
    <w:lvl w:ilvl="0" w:tplc="5FD4E316">
      <w:start w:val="1"/>
      <w:numFmt w:val="bullet"/>
      <w:lvlText w:val=""/>
      <w:lvlJc w:val="left"/>
      <w:pPr>
        <w:ind w:left="1083" w:hanging="360"/>
      </w:pPr>
      <w:rPr>
        <w:rFonts w:ascii="Symbol" w:eastAsia="Times New Roman" w:hAnsi="Symbol"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11">
    <w:nsid w:val="2AAF2793"/>
    <w:multiLevelType w:val="hybridMultilevel"/>
    <w:tmpl w:val="8F64674E"/>
    <w:lvl w:ilvl="0" w:tplc="2EE8D9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2EE8D974">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D7E72E3"/>
    <w:multiLevelType w:val="hybridMultilevel"/>
    <w:tmpl w:val="0DD4D05C"/>
    <w:lvl w:ilvl="0" w:tplc="8272E1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3D401054"/>
    <w:multiLevelType w:val="multilevel"/>
    <w:tmpl w:val="B09E1ED2"/>
    <w:lvl w:ilvl="0">
      <w:start w:val="1"/>
      <w:numFmt w:val="decimal"/>
      <w:lvlText w:val="%1."/>
      <w:lvlJc w:val="left"/>
      <w:pPr>
        <w:ind w:left="1069" w:hanging="360"/>
      </w:pPr>
      <w:rPr>
        <w:rFonts w:hint="default"/>
        <w:b/>
        <w:sz w:val="24"/>
        <w:szCs w:val="24"/>
      </w:rPr>
    </w:lvl>
    <w:lvl w:ilvl="1">
      <w:start w:val="1"/>
      <w:numFmt w:val="decimal"/>
      <w:isLgl/>
      <w:lvlText w:val="%1.%2."/>
      <w:lvlJc w:val="left"/>
      <w:pPr>
        <w:ind w:left="1129" w:hanging="420"/>
      </w:pPr>
      <w:rPr>
        <w:rFonts w:hint="default"/>
        <w:b/>
        <w:bCs/>
        <w:i/>
        <w:iCs/>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448D17F3"/>
    <w:multiLevelType w:val="hybridMultilevel"/>
    <w:tmpl w:val="D5A6BF96"/>
    <w:lvl w:ilvl="0" w:tplc="85B27CE4">
      <w:start w:val="4"/>
      <w:numFmt w:val="bullet"/>
      <w:lvlText w:val="-"/>
      <w:lvlJc w:val="left"/>
      <w:pPr>
        <w:ind w:left="1087" w:hanging="360"/>
      </w:pPr>
      <w:rPr>
        <w:rFonts w:ascii="Times New Roman" w:eastAsiaTheme="minorHAnsi" w:hAnsi="Times New Roman" w:cs="Times New Roman" w:hint="default"/>
      </w:rPr>
    </w:lvl>
    <w:lvl w:ilvl="1" w:tplc="04220003" w:tentative="1">
      <w:start w:val="1"/>
      <w:numFmt w:val="bullet"/>
      <w:lvlText w:val="o"/>
      <w:lvlJc w:val="left"/>
      <w:pPr>
        <w:ind w:left="1807" w:hanging="360"/>
      </w:pPr>
      <w:rPr>
        <w:rFonts w:ascii="Courier New" w:hAnsi="Courier New" w:cs="Courier New" w:hint="default"/>
      </w:rPr>
    </w:lvl>
    <w:lvl w:ilvl="2" w:tplc="04220005" w:tentative="1">
      <w:start w:val="1"/>
      <w:numFmt w:val="bullet"/>
      <w:lvlText w:val=""/>
      <w:lvlJc w:val="left"/>
      <w:pPr>
        <w:ind w:left="2527" w:hanging="360"/>
      </w:pPr>
      <w:rPr>
        <w:rFonts w:ascii="Wingdings" w:hAnsi="Wingdings" w:hint="default"/>
      </w:rPr>
    </w:lvl>
    <w:lvl w:ilvl="3" w:tplc="04220001" w:tentative="1">
      <w:start w:val="1"/>
      <w:numFmt w:val="bullet"/>
      <w:lvlText w:val=""/>
      <w:lvlJc w:val="left"/>
      <w:pPr>
        <w:ind w:left="3247" w:hanging="360"/>
      </w:pPr>
      <w:rPr>
        <w:rFonts w:ascii="Symbol" w:hAnsi="Symbol" w:hint="default"/>
      </w:rPr>
    </w:lvl>
    <w:lvl w:ilvl="4" w:tplc="04220003" w:tentative="1">
      <w:start w:val="1"/>
      <w:numFmt w:val="bullet"/>
      <w:lvlText w:val="o"/>
      <w:lvlJc w:val="left"/>
      <w:pPr>
        <w:ind w:left="3967" w:hanging="360"/>
      </w:pPr>
      <w:rPr>
        <w:rFonts w:ascii="Courier New" w:hAnsi="Courier New" w:cs="Courier New" w:hint="default"/>
      </w:rPr>
    </w:lvl>
    <w:lvl w:ilvl="5" w:tplc="04220005" w:tentative="1">
      <w:start w:val="1"/>
      <w:numFmt w:val="bullet"/>
      <w:lvlText w:val=""/>
      <w:lvlJc w:val="left"/>
      <w:pPr>
        <w:ind w:left="4687" w:hanging="360"/>
      </w:pPr>
      <w:rPr>
        <w:rFonts w:ascii="Wingdings" w:hAnsi="Wingdings" w:hint="default"/>
      </w:rPr>
    </w:lvl>
    <w:lvl w:ilvl="6" w:tplc="04220001" w:tentative="1">
      <w:start w:val="1"/>
      <w:numFmt w:val="bullet"/>
      <w:lvlText w:val=""/>
      <w:lvlJc w:val="left"/>
      <w:pPr>
        <w:ind w:left="5407" w:hanging="360"/>
      </w:pPr>
      <w:rPr>
        <w:rFonts w:ascii="Symbol" w:hAnsi="Symbol" w:hint="default"/>
      </w:rPr>
    </w:lvl>
    <w:lvl w:ilvl="7" w:tplc="04220003" w:tentative="1">
      <w:start w:val="1"/>
      <w:numFmt w:val="bullet"/>
      <w:lvlText w:val="o"/>
      <w:lvlJc w:val="left"/>
      <w:pPr>
        <w:ind w:left="6127" w:hanging="360"/>
      </w:pPr>
      <w:rPr>
        <w:rFonts w:ascii="Courier New" w:hAnsi="Courier New" w:cs="Courier New" w:hint="default"/>
      </w:rPr>
    </w:lvl>
    <w:lvl w:ilvl="8" w:tplc="04220005" w:tentative="1">
      <w:start w:val="1"/>
      <w:numFmt w:val="bullet"/>
      <w:lvlText w:val=""/>
      <w:lvlJc w:val="left"/>
      <w:pPr>
        <w:ind w:left="6847" w:hanging="360"/>
      </w:pPr>
      <w:rPr>
        <w:rFonts w:ascii="Wingdings" w:hAnsi="Wingdings" w:hint="default"/>
      </w:rPr>
    </w:lvl>
  </w:abstractNum>
  <w:abstractNum w:abstractNumId="18">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0">
    <w:nsid w:val="47EE2754"/>
    <w:multiLevelType w:val="hybridMultilevel"/>
    <w:tmpl w:val="B790B094"/>
    <w:lvl w:ilvl="0" w:tplc="8B7CB00E">
      <w:numFmt w:val="bullet"/>
      <w:lvlText w:val="-"/>
      <w:lvlJc w:val="left"/>
      <w:pPr>
        <w:ind w:left="817" w:hanging="360"/>
      </w:pPr>
      <w:rPr>
        <w:rFonts w:ascii="Times New Roman" w:eastAsiaTheme="minorHAnsi" w:hAnsi="Times New Roman" w:cs="Times New Roman" w:hint="default"/>
      </w:rPr>
    </w:lvl>
    <w:lvl w:ilvl="1" w:tplc="04220003" w:tentative="1">
      <w:start w:val="1"/>
      <w:numFmt w:val="bullet"/>
      <w:lvlText w:val="o"/>
      <w:lvlJc w:val="left"/>
      <w:pPr>
        <w:ind w:left="1537" w:hanging="360"/>
      </w:pPr>
      <w:rPr>
        <w:rFonts w:ascii="Courier New" w:hAnsi="Courier New" w:cs="Courier New" w:hint="default"/>
      </w:rPr>
    </w:lvl>
    <w:lvl w:ilvl="2" w:tplc="04220005" w:tentative="1">
      <w:start w:val="1"/>
      <w:numFmt w:val="bullet"/>
      <w:lvlText w:val=""/>
      <w:lvlJc w:val="left"/>
      <w:pPr>
        <w:ind w:left="2257" w:hanging="360"/>
      </w:pPr>
      <w:rPr>
        <w:rFonts w:ascii="Wingdings" w:hAnsi="Wingdings" w:hint="default"/>
      </w:rPr>
    </w:lvl>
    <w:lvl w:ilvl="3" w:tplc="04220001" w:tentative="1">
      <w:start w:val="1"/>
      <w:numFmt w:val="bullet"/>
      <w:lvlText w:val=""/>
      <w:lvlJc w:val="left"/>
      <w:pPr>
        <w:ind w:left="2977" w:hanging="360"/>
      </w:pPr>
      <w:rPr>
        <w:rFonts w:ascii="Symbol" w:hAnsi="Symbol" w:hint="default"/>
      </w:rPr>
    </w:lvl>
    <w:lvl w:ilvl="4" w:tplc="04220003" w:tentative="1">
      <w:start w:val="1"/>
      <w:numFmt w:val="bullet"/>
      <w:lvlText w:val="o"/>
      <w:lvlJc w:val="left"/>
      <w:pPr>
        <w:ind w:left="3697" w:hanging="360"/>
      </w:pPr>
      <w:rPr>
        <w:rFonts w:ascii="Courier New" w:hAnsi="Courier New" w:cs="Courier New" w:hint="default"/>
      </w:rPr>
    </w:lvl>
    <w:lvl w:ilvl="5" w:tplc="04220005" w:tentative="1">
      <w:start w:val="1"/>
      <w:numFmt w:val="bullet"/>
      <w:lvlText w:val=""/>
      <w:lvlJc w:val="left"/>
      <w:pPr>
        <w:ind w:left="4417" w:hanging="360"/>
      </w:pPr>
      <w:rPr>
        <w:rFonts w:ascii="Wingdings" w:hAnsi="Wingdings" w:hint="default"/>
      </w:rPr>
    </w:lvl>
    <w:lvl w:ilvl="6" w:tplc="04220001" w:tentative="1">
      <w:start w:val="1"/>
      <w:numFmt w:val="bullet"/>
      <w:lvlText w:val=""/>
      <w:lvlJc w:val="left"/>
      <w:pPr>
        <w:ind w:left="5137" w:hanging="360"/>
      </w:pPr>
      <w:rPr>
        <w:rFonts w:ascii="Symbol" w:hAnsi="Symbol" w:hint="default"/>
      </w:rPr>
    </w:lvl>
    <w:lvl w:ilvl="7" w:tplc="04220003" w:tentative="1">
      <w:start w:val="1"/>
      <w:numFmt w:val="bullet"/>
      <w:lvlText w:val="o"/>
      <w:lvlJc w:val="left"/>
      <w:pPr>
        <w:ind w:left="5857" w:hanging="360"/>
      </w:pPr>
      <w:rPr>
        <w:rFonts w:ascii="Courier New" w:hAnsi="Courier New" w:cs="Courier New" w:hint="default"/>
      </w:rPr>
    </w:lvl>
    <w:lvl w:ilvl="8" w:tplc="04220005" w:tentative="1">
      <w:start w:val="1"/>
      <w:numFmt w:val="bullet"/>
      <w:lvlText w:val=""/>
      <w:lvlJc w:val="left"/>
      <w:pPr>
        <w:ind w:left="6577" w:hanging="360"/>
      </w:pPr>
      <w:rPr>
        <w:rFonts w:ascii="Wingdings" w:hAnsi="Wingdings" w:hint="default"/>
      </w:rPr>
    </w:lvl>
  </w:abstractNum>
  <w:abstractNum w:abstractNumId="21">
    <w:nsid w:val="4BAD7D23"/>
    <w:multiLevelType w:val="hybridMultilevel"/>
    <w:tmpl w:val="187C9556"/>
    <w:lvl w:ilvl="0" w:tplc="5998853E">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2">
    <w:nsid w:val="4DB72352"/>
    <w:multiLevelType w:val="hybridMultilevel"/>
    <w:tmpl w:val="5AF01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24">
    <w:nsid w:val="54C95EAF"/>
    <w:multiLevelType w:val="hybridMultilevel"/>
    <w:tmpl w:val="AEA43740"/>
    <w:lvl w:ilvl="0" w:tplc="F8FEBF56">
      <w:start w:val="1"/>
      <w:numFmt w:val="decimal"/>
      <w:lvlText w:val="%1)"/>
      <w:lvlJc w:val="left"/>
      <w:pPr>
        <w:ind w:left="1212" w:hanging="360"/>
      </w:pPr>
      <w:rPr>
        <w:rFonts w:ascii="Times New Roman" w:hAnsi="Times New Roman" w:cs="Times New Roman" w:hint="default"/>
        <w:i/>
        <w:color w:val="auto"/>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nsid w:val="57575EC4"/>
    <w:multiLevelType w:val="multilevel"/>
    <w:tmpl w:val="78D60770"/>
    <w:lvl w:ilvl="0">
      <w:start w:val="1"/>
      <w:numFmt w:val="decimal"/>
      <w:lvlText w:val="%1."/>
      <w:lvlJc w:val="left"/>
      <w:pPr>
        <w:ind w:left="1353"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6">
    <w:nsid w:val="5792390A"/>
    <w:multiLevelType w:val="hybridMultilevel"/>
    <w:tmpl w:val="3B9E9182"/>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BF873B0"/>
    <w:multiLevelType w:val="hybridMultilevel"/>
    <w:tmpl w:val="DD940B56"/>
    <w:lvl w:ilvl="0" w:tplc="254661D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9">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2FB526B"/>
    <w:multiLevelType w:val="multilevel"/>
    <w:tmpl w:val="DF6E16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59A5B2E"/>
    <w:multiLevelType w:val="hybridMultilevel"/>
    <w:tmpl w:val="D416C80C"/>
    <w:lvl w:ilvl="0" w:tplc="237E192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8"/>
  </w:num>
  <w:num w:numId="2">
    <w:abstractNumId w:val="29"/>
  </w:num>
  <w:num w:numId="3">
    <w:abstractNumId w:val="18"/>
  </w:num>
  <w:num w:numId="4">
    <w:abstractNumId w:val="26"/>
  </w:num>
  <w:num w:numId="5">
    <w:abstractNumId w:val="13"/>
  </w:num>
  <w:num w:numId="6">
    <w:abstractNumId w:val="32"/>
  </w:num>
  <w:num w:numId="7">
    <w:abstractNumId w:val="9"/>
  </w:num>
  <w:num w:numId="8">
    <w:abstractNumId w:val="10"/>
  </w:num>
  <w:num w:numId="9">
    <w:abstractNumId w:val="25"/>
  </w:num>
  <w:num w:numId="10">
    <w:abstractNumId w:val="21"/>
  </w:num>
  <w:num w:numId="11">
    <w:abstractNumId w:val="19"/>
  </w:num>
  <w:num w:numId="12">
    <w:abstractNumId w:val="24"/>
  </w:num>
  <w:num w:numId="13">
    <w:abstractNumId w:val="5"/>
  </w:num>
  <w:num w:numId="14">
    <w:abstractNumId w:val="15"/>
  </w:num>
  <w:num w:numId="15">
    <w:abstractNumId w:val="14"/>
  </w:num>
  <w:num w:numId="16">
    <w:abstractNumId w:val="23"/>
  </w:num>
  <w:num w:numId="17">
    <w:abstractNumId w:val="3"/>
  </w:num>
  <w:num w:numId="18">
    <w:abstractNumId w:val="8"/>
  </w:num>
  <w:num w:numId="19">
    <w:abstractNumId w:val="17"/>
  </w:num>
  <w:num w:numId="20">
    <w:abstractNumId w:val="27"/>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1"/>
  </w:num>
  <w:num w:numId="25">
    <w:abstractNumId w:val="3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0"/>
  </w:num>
  <w:num w:numId="29">
    <w:abstractNumId w:val="6"/>
  </w:num>
  <w:num w:numId="30">
    <w:abstractNumId w:val="11"/>
  </w:num>
  <w:num w:numId="31">
    <w:abstractNumId w:val="31"/>
  </w:num>
  <w:num w:numId="32">
    <w:abstractNumId w:val="16"/>
  </w:num>
  <w:num w:numId="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324"/>
    <w:rsid w:val="00006491"/>
    <w:rsid w:val="00006B79"/>
    <w:rsid w:val="00006C0E"/>
    <w:rsid w:val="00006CF5"/>
    <w:rsid w:val="000072F1"/>
    <w:rsid w:val="0000731B"/>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2AE"/>
    <w:rsid w:val="00020515"/>
    <w:rsid w:val="00020601"/>
    <w:rsid w:val="00020BD4"/>
    <w:rsid w:val="00020EC2"/>
    <w:rsid w:val="00021516"/>
    <w:rsid w:val="00021BB3"/>
    <w:rsid w:val="00021C6F"/>
    <w:rsid w:val="00021D43"/>
    <w:rsid w:val="000245BE"/>
    <w:rsid w:val="000245DB"/>
    <w:rsid w:val="000245EE"/>
    <w:rsid w:val="00025A12"/>
    <w:rsid w:val="000265F5"/>
    <w:rsid w:val="00026B75"/>
    <w:rsid w:val="0002762B"/>
    <w:rsid w:val="00027715"/>
    <w:rsid w:val="00027C54"/>
    <w:rsid w:val="00027DBE"/>
    <w:rsid w:val="00027E7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9D5"/>
    <w:rsid w:val="00040F69"/>
    <w:rsid w:val="000410AB"/>
    <w:rsid w:val="00041BDD"/>
    <w:rsid w:val="00042200"/>
    <w:rsid w:val="000423C2"/>
    <w:rsid w:val="0004284C"/>
    <w:rsid w:val="0004295E"/>
    <w:rsid w:val="00042C0A"/>
    <w:rsid w:val="00042F98"/>
    <w:rsid w:val="00043652"/>
    <w:rsid w:val="00043BEB"/>
    <w:rsid w:val="00044A86"/>
    <w:rsid w:val="00044ACF"/>
    <w:rsid w:val="0004544F"/>
    <w:rsid w:val="00045F62"/>
    <w:rsid w:val="00046AB8"/>
    <w:rsid w:val="00046ADD"/>
    <w:rsid w:val="0004702F"/>
    <w:rsid w:val="000472D7"/>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353"/>
    <w:rsid w:val="00055C30"/>
    <w:rsid w:val="00056324"/>
    <w:rsid w:val="00056FA4"/>
    <w:rsid w:val="00057D68"/>
    <w:rsid w:val="00061270"/>
    <w:rsid w:val="0006130A"/>
    <w:rsid w:val="00061AE1"/>
    <w:rsid w:val="00061C17"/>
    <w:rsid w:val="00061CA0"/>
    <w:rsid w:val="00061EAD"/>
    <w:rsid w:val="0006210B"/>
    <w:rsid w:val="000638B1"/>
    <w:rsid w:val="00063CE1"/>
    <w:rsid w:val="00064D8D"/>
    <w:rsid w:val="00065189"/>
    <w:rsid w:val="0006519D"/>
    <w:rsid w:val="000652C3"/>
    <w:rsid w:val="00065B16"/>
    <w:rsid w:val="00065C9A"/>
    <w:rsid w:val="00065DAD"/>
    <w:rsid w:val="0006748E"/>
    <w:rsid w:val="00067E9F"/>
    <w:rsid w:val="00070209"/>
    <w:rsid w:val="0007048A"/>
    <w:rsid w:val="00070B88"/>
    <w:rsid w:val="0007209A"/>
    <w:rsid w:val="000727E5"/>
    <w:rsid w:val="00072AC4"/>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B85"/>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52E"/>
    <w:rsid w:val="00095CF4"/>
    <w:rsid w:val="00096382"/>
    <w:rsid w:val="00096672"/>
    <w:rsid w:val="000968DB"/>
    <w:rsid w:val="000969FD"/>
    <w:rsid w:val="00096D71"/>
    <w:rsid w:val="0009771D"/>
    <w:rsid w:val="000A039D"/>
    <w:rsid w:val="000A0F75"/>
    <w:rsid w:val="000A10E1"/>
    <w:rsid w:val="000A11AF"/>
    <w:rsid w:val="000A1B11"/>
    <w:rsid w:val="000A1EFD"/>
    <w:rsid w:val="000A218A"/>
    <w:rsid w:val="000A23E9"/>
    <w:rsid w:val="000A2AE2"/>
    <w:rsid w:val="000A31DB"/>
    <w:rsid w:val="000A4BEA"/>
    <w:rsid w:val="000A546A"/>
    <w:rsid w:val="000A54E6"/>
    <w:rsid w:val="000A5D3A"/>
    <w:rsid w:val="000A7111"/>
    <w:rsid w:val="000A750B"/>
    <w:rsid w:val="000A780A"/>
    <w:rsid w:val="000A78FA"/>
    <w:rsid w:val="000B03FB"/>
    <w:rsid w:val="000B0E2F"/>
    <w:rsid w:val="000B0F8B"/>
    <w:rsid w:val="000B106C"/>
    <w:rsid w:val="000B13F6"/>
    <w:rsid w:val="000B149A"/>
    <w:rsid w:val="000B14A4"/>
    <w:rsid w:val="000B14A8"/>
    <w:rsid w:val="000B167A"/>
    <w:rsid w:val="000B1C63"/>
    <w:rsid w:val="000B2357"/>
    <w:rsid w:val="000B2974"/>
    <w:rsid w:val="000B2E82"/>
    <w:rsid w:val="000B37FA"/>
    <w:rsid w:val="000B38D5"/>
    <w:rsid w:val="000B38EC"/>
    <w:rsid w:val="000B457B"/>
    <w:rsid w:val="000B4CE0"/>
    <w:rsid w:val="000B51ED"/>
    <w:rsid w:val="000B5322"/>
    <w:rsid w:val="000B560A"/>
    <w:rsid w:val="000B67C9"/>
    <w:rsid w:val="000B685A"/>
    <w:rsid w:val="000B6A7D"/>
    <w:rsid w:val="000B6FAE"/>
    <w:rsid w:val="000B70E5"/>
    <w:rsid w:val="000B77F2"/>
    <w:rsid w:val="000B79FB"/>
    <w:rsid w:val="000B7A48"/>
    <w:rsid w:val="000B7EF6"/>
    <w:rsid w:val="000C0174"/>
    <w:rsid w:val="000C06A8"/>
    <w:rsid w:val="000C0BB2"/>
    <w:rsid w:val="000C152F"/>
    <w:rsid w:val="000C1830"/>
    <w:rsid w:val="000C2410"/>
    <w:rsid w:val="000C2C1A"/>
    <w:rsid w:val="000C313D"/>
    <w:rsid w:val="000C3A8C"/>
    <w:rsid w:val="000C40A6"/>
    <w:rsid w:val="000C4126"/>
    <w:rsid w:val="000C58E1"/>
    <w:rsid w:val="000C5A00"/>
    <w:rsid w:val="000C6AEF"/>
    <w:rsid w:val="000C6EB9"/>
    <w:rsid w:val="000C7213"/>
    <w:rsid w:val="000C760E"/>
    <w:rsid w:val="000C7A26"/>
    <w:rsid w:val="000D07F2"/>
    <w:rsid w:val="000D0DDC"/>
    <w:rsid w:val="000D10BC"/>
    <w:rsid w:val="000D13CF"/>
    <w:rsid w:val="000D1726"/>
    <w:rsid w:val="000D222A"/>
    <w:rsid w:val="000D23FB"/>
    <w:rsid w:val="000D37C2"/>
    <w:rsid w:val="000D3CD2"/>
    <w:rsid w:val="000D3EEB"/>
    <w:rsid w:val="000D3F31"/>
    <w:rsid w:val="000D5B66"/>
    <w:rsid w:val="000D6147"/>
    <w:rsid w:val="000D65EC"/>
    <w:rsid w:val="000D6723"/>
    <w:rsid w:val="000D6B19"/>
    <w:rsid w:val="000D6C60"/>
    <w:rsid w:val="000D6D59"/>
    <w:rsid w:val="000D7A96"/>
    <w:rsid w:val="000E003E"/>
    <w:rsid w:val="000E08F5"/>
    <w:rsid w:val="000E1510"/>
    <w:rsid w:val="000E1946"/>
    <w:rsid w:val="000E1AD9"/>
    <w:rsid w:val="000E1C77"/>
    <w:rsid w:val="000E1D5B"/>
    <w:rsid w:val="000E26F5"/>
    <w:rsid w:val="000E27B7"/>
    <w:rsid w:val="000E2AD4"/>
    <w:rsid w:val="000E2D9C"/>
    <w:rsid w:val="000E3257"/>
    <w:rsid w:val="000E343F"/>
    <w:rsid w:val="000E3CAA"/>
    <w:rsid w:val="000E3EA3"/>
    <w:rsid w:val="000E4091"/>
    <w:rsid w:val="000E428A"/>
    <w:rsid w:val="000E4F46"/>
    <w:rsid w:val="000E6009"/>
    <w:rsid w:val="000E6221"/>
    <w:rsid w:val="000E6855"/>
    <w:rsid w:val="000E68BD"/>
    <w:rsid w:val="000E7366"/>
    <w:rsid w:val="000E7714"/>
    <w:rsid w:val="000E7843"/>
    <w:rsid w:val="000E7942"/>
    <w:rsid w:val="000E7B8E"/>
    <w:rsid w:val="000F04E3"/>
    <w:rsid w:val="000F0A7E"/>
    <w:rsid w:val="000F1919"/>
    <w:rsid w:val="000F1929"/>
    <w:rsid w:val="000F1A97"/>
    <w:rsid w:val="000F2D5B"/>
    <w:rsid w:val="000F3A3F"/>
    <w:rsid w:val="000F416A"/>
    <w:rsid w:val="000F5097"/>
    <w:rsid w:val="000F50FC"/>
    <w:rsid w:val="000F551F"/>
    <w:rsid w:val="000F5B77"/>
    <w:rsid w:val="000F5B99"/>
    <w:rsid w:val="000F5D7E"/>
    <w:rsid w:val="000F6E15"/>
    <w:rsid w:val="000F7560"/>
    <w:rsid w:val="000F783C"/>
    <w:rsid w:val="001007CE"/>
    <w:rsid w:val="00100B2C"/>
    <w:rsid w:val="0010115D"/>
    <w:rsid w:val="00101837"/>
    <w:rsid w:val="001018DD"/>
    <w:rsid w:val="00102228"/>
    <w:rsid w:val="00103A29"/>
    <w:rsid w:val="001041C7"/>
    <w:rsid w:val="00104231"/>
    <w:rsid w:val="0010481C"/>
    <w:rsid w:val="0010538B"/>
    <w:rsid w:val="001053A6"/>
    <w:rsid w:val="00105467"/>
    <w:rsid w:val="00105B2F"/>
    <w:rsid w:val="00105BBC"/>
    <w:rsid w:val="00106036"/>
    <w:rsid w:val="0010663E"/>
    <w:rsid w:val="00106C59"/>
    <w:rsid w:val="00106F62"/>
    <w:rsid w:val="00107997"/>
    <w:rsid w:val="00110353"/>
    <w:rsid w:val="0011042B"/>
    <w:rsid w:val="00110EBF"/>
    <w:rsid w:val="0011117E"/>
    <w:rsid w:val="001113DF"/>
    <w:rsid w:val="00111744"/>
    <w:rsid w:val="00112500"/>
    <w:rsid w:val="00112D9C"/>
    <w:rsid w:val="00113958"/>
    <w:rsid w:val="00113CDB"/>
    <w:rsid w:val="0011478B"/>
    <w:rsid w:val="001149A8"/>
    <w:rsid w:val="00114FCB"/>
    <w:rsid w:val="0011518E"/>
    <w:rsid w:val="00115974"/>
    <w:rsid w:val="001160A8"/>
    <w:rsid w:val="00116C66"/>
    <w:rsid w:val="001170E9"/>
    <w:rsid w:val="001173E1"/>
    <w:rsid w:val="001202B1"/>
    <w:rsid w:val="00120318"/>
    <w:rsid w:val="001203EF"/>
    <w:rsid w:val="001205DC"/>
    <w:rsid w:val="001205FF"/>
    <w:rsid w:val="00120730"/>
    <w:rsid w:val="00120C0A"/>
    <w:rsid w:val="00121E1E"/>
    <w:rsid w:val="00121FB8"/>
    <w:rsid w:val="00123182"/>
    <w:rsid w:val="00123456"/>
    <w:rsid w:val="001235BB"/>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34F4"/>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1C7F"/>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0A0F"/>
    <w:rsid w:val="001611EA"/>
    <w:rsid w:val="00161A13"/>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B10"/>
    <w:rsid w:val="00181E3A"/>
    <w:rsid w:val="00181E44"/>
    <w:rsid w:val="00182580"/>
    <w:rsid w:val="00182A3A"/>
    <w:rsid w:val="00182BF0"/>
    <w:rsid w:val="00183C21"/>
    <w:rsid w:val="00183D30"/>
    <w:rsid w:val="001846C2"/>
    <w:rsid w:val="0018578D"/>
    <w:rsid w:val="00185B99"/>
    <w:rsid w:val="001863AB"/>
    <w:rsid w:val="001864FA"/>
    <w:rsid w:val="00186BA6"/>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97DC2"/>
    <w:rsid w:val="001A021F"/>
    <w:rsid w:val="001A0BC1"/>
    <w:rsid w:val="001A0F30"/>
    <w:rsid w:val="001A115A"/>
    <w:rsid w:val="001A17F9"/>
    <w:rsid w:val="001A1BA3"/>
    <w:rsid w:val="001A1FB3"/>
    <w:rsid w:val="001A2262"/>
    <w:rsid w:val="001A2445"/>
    <w:rsid w:val="001A3781"/>
    <w:rsid w:val="001A3BD5"/>
    <w:rsid w:val="001A4179"/>
    <w:rsid w:val="001A4387"/>
    <w:rsid w:val="001A4757"/>
    <w:rsid w:val="001A4803"/>
    <w:rsid w:val="001A493B"/>
    <w:rsid w:val="001A4D4B"/>
    <w:rsid w:val="001A4D81"/>
    <w:rsid w:val="001A5011"/>
    <w:rsid w:val="001A50FE"/>
    <w:rsid w:val="001A5FB5"/>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810"/>
    <w:rsid w:val="001B3FC9"/>
    <w:rsid w:val="001B4821"/>
    <w:rsid w:val="001B5F9E"/>
    <w:rsid w:val="001B6B06"/>
    <w:rsid w:val="001B6D20"/>
    <w:rsid w:val="001B6E80"/>
    <w:rsid w:val="001B7834"/>
    <w:rsid w:val="001B7F42"/>
    <w:rsid w:val="001C037A"/>
    <w:rsid w:val="001C062B"/>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A66"/>
    <w:rsid w:val="001D3157"/>
    <w:rsid w:val="001D3267"/>
    <w:rsid w:val="001D326C"/>
    <w:rsid w:val="001D451D"/>
    <w:rsid w:val="001D4DAF"/>
    <w:rsid w:val="001D4F14"/>
    <w:rsid w:val="001D569C"/>
    <w:rsid w:val="001D63FA"/>
    <w:rsid w:val="001D6895"/>
    <w:rsid w:val="001D71A6"/>
    <w:rsid w:val="001D7258"/>
    <w:rsid w:val="001D728E"/>
    <w:rsid w:val="001D7766"/>
    <w:rsid w:val="001D77FC"/>
    <w:rsid w:val="001E00C0"/>
    <w:rsid w:val="001E0388"/>
    <w:rsid w:val="001E03C0"/>
    <w:rsid w:val="001E08B6"/>
    <w:rsid w:val="001E0B0C"/>
    <w:rsid w:val="001E1922"/>
    <w:rsid w:val="001E1949"/>
    <w:rsid w:val="001E1AF8"/>
    <w:rsid w:val="001E1CA6"/>
    <w:rsid w:val="001E1F31"/>
    <w:rsid w:val="001E2A90"/>
    <w:rsid w:val="001E311F"/>
    <w:rsid w:val="001E32BD"/>
    <w:rsid w:val="001E385F"/>
    <w:rsid w:val="001E4926"/>
    <w:rsid w:val="001E49F3"/>
    <w:rsid w:val="001E4D51"/>
    <w:rsid w:val="001E5AFA"/>
    <w:rsid w:val="001E6575"/>
    <w:rsid w:val="001E66B9"/>
    <w:rsid w:val="001E68BB"/>
    <w:rsid w:val="001E69F1"/>
    <w:rsid w:val="001E72A1"/>
    <w:rsid w:val="001E7F28"/>
    <w:rsid w:val="001F12F7"/>
    <w:rsid w:val="001F1343"/>
    <w:rsid w:val="001F13EB"/>
    <w:rsid w:val="001F14C9"/>
    <w:rsid w:val="001F1820"/>
    <w:rsid w:val="001F2D38"/>
    <w:rsid w:val="001F3B23"/>
    <w:rsid w:val="001F3E50"/>
    <w:rsid w:val="001F4326"/>
    <w:rsid w:val="001F5A4D"/>
    <w:rsid w:val="001F6BEA"/>
    <w:rsid w:val="002001E3"/>
    <w:rsid w:val="00200D9F"/>
    <w:rsid w:val="0020110A"/>
    <w:rsid w:val="00201EDA"/>
    <w:rsid w:val="00201EEA"/>
    <w:rsid w:val="002024B9"/>
    <w:rsid w:val="00202D0F"/>
    <w:rsid w:val="002034C3"/>
    <w:rsid w:val="00204313"/>
    <w:rsid w:val="002048CE"/>
    <w:rsid w:val="00204B12"/>
    <w:rsid w:val="00204EEE"/>
    <w:rsid w:val="0020577A"/>
    <w:rsid w:val="00205ADA"/>
    <w:rsid w:val="00206B3B"/>
    <w:rsid w:val="002072F9"/>
    <w:rsid w:val="00207D25"/>
    <w:rsid w:val="0021067D"/>
    <w:rsid w:val="002109F2"/>
    <w:rsid w:val="002118C8"/>
    <w:rsid w:val="00211D16"/>
    <w:rsid w:val="00212B69"/>
    <w:rsid w:val="00212E30"/>
    <w:rsid w:val="0021333C"/>
    <w:rsid w:val="002135A8"/>
    <w:rsid w:val="00213604"/>
    <w:rsid w:val="002151A5"/>
    <w:rsid w:val="0021590E"/>
    <w:rsid w:val="00215F03"/>
    <w:rsid w:val="002166FF"/>
    <w:rsid w:val="0021681F"/>
    <w:rsid w:val="00217922"/>
    <w:rsid w:val="00217C43"/>
    <w:rsid w:val="00217FEF"/>
    <w:rsid w:val="00220605"/>
    <w:rsid w:val="0022098A"/>
    <w:rsid w:val="00221123"/>
    <w:rsid w:val="002213DD"/>
    <w:rsid w:val="002213ED"/>
    <w:rsid w:val="00221554"/>
    <w:rsid w:val="0022155D"/>
    <w:rsid w:val="00221754"/>
    <w:rsid w:val="002221BB"/>
    <w:rsid w:val="00223E95"/>
    <w:rsid w:val="00223F8C"/>
    <w:rsid w:val="00224102"/>
    <w:rsid w:val="00224185"/>
    <w:rsid w:val="00224776"/>
    <w:rsid w:val="00224C7B"/>
    <w:rsid w:val="002254C7"/>
    <w:rsid w:val="002257AD"/>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37F18"/>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47D47"/>
    <w:rsid w:val="0025003E"/>
    <w:rsid w:val="00250804"/>
    <w:rsid w:val="00250B36"/>
    <w:rsid w:val="00250C5C"/>
    <w:rsid w:val="002510F3"/>
    <w:rsid w:val="00251135"/>
    <w:rsid w:val="00252A9A"/>
    <w:rsid w:val="00252CE8"/>
    <w:rsid w:val="0025321E"/>
    <w:rsid w:val="00253B1F"/>
    <w:rsid w:val="002541EA"/>
    <w:rsid w:val="0025429A"/>
    <w:rsid w:val="00254A40"/>
    <w:rsid w:val="00254D01"/>
    <w:rsid w:val="00254F6F"/>
    <w:rsid w:val="002552DC"/>
    <w:rsid w:val="00255839"/>
    <w:rsid w:val="002562FB"/>
    <w:rsid w:val="00257905"/>
    <w:rsid w:val="00257B1F"/>
    <w:rsid w:val="00257EDA"/>
    <w:rsid w:val="002603E1"/>
    <w:rsid w:val="00260BF8"/>
    <w:rsid w:val="00260F27"/>
    <w:rsid w:val="00260F30"/>
    <w:rsid w:val="00260FA3"/>
    <w:rsid w:val="00261771"/>
    <w:rsid w:val="00262FBD"/>
    <w:rsid w:val="00265C61"/>
    <w:rsid w:val="00265E51"/>
    <w:rsid w:val="00265F83"/>
    <w:rsid w:val="002664EB"/>
    <w:rsid w:val="00266A44"/>
    <w:rsid w:val="0026701C"/>
    <w:rsid w:val="002700E8"/>
    <w:rsid w:val="00270576"/>
    <w:rsid w:val="002706B0"/>
    <w:rsid w:val="00270C9B"/>
    <w:rsid w:val="0027144D"/>
    <w:rsid w:val="00271765"/>
    <w:rsid w:val="0027289A"/>
    <w:rsid w:val="00272C36"/>
    <w:rsid w:val="00273389"/>
    <w:rsid w:val="0027349C"/>
    <w:rsid w:val="00273CB4"/>
    <w:rsid w:val="00273D05"/>
    <w:rsid w:val="0027477D"/>
    <w:rsid w:val="002748F7"/>
    <w:rsid w:val="00274945"/>
    <w:rsid w:val="00274D22"/>
    <w:rsid w:val="00275002"/>
    <w:rsid w:val="00275612"/>
    <w:rsid w:val="00275683"/>
    <w:rsid w:val="0027616B"/>
    <w:rsid w:val="002763C6"/>
    <w:rsid w:val="002767DC"/>
    <w:rsid w:val="00276EA3"/>
    <w:rsid w:val="0027762E"/>
    <w:rsid w:val="00280A87"/>
    <w:rsid w:val="00280AC8"/>
    <w:rsid w:val="00280B0C"/>
    <w:rsid w:val="0028185A"/>
    <w:rsid w:val="00281E7A"/>
    <w:rsid w:val="00282746"/>
    <w:rsid w:val="002829DF"/>
    <w:rsid w:val="00282BD7"/>
    <w:rsid w:val="00282C42"/>
    <w:rsid w:val="002835C7"/>
    <w:rsid w:val="00283801"/>
    <w:rsid w:val="00284248"/>
    <w:rsid w:val="0028443B"/>
    <w:rsid w:val="00284928"/>
    <w:rsid w:val="0028534C"/>
    <w:rsid w:val="00285F36"/>
    <w:rsid w:val="002867A9"/>
    <w:rsid w:val="002869A3"/>
    <w:rsid w:val="00286DC0"/>
    <w:rsid w:val="0028704B"/>
    <w:rsid w:val="00287B46"/>
    <w:rsid w:val="00287D44"/>
    <w:rsid w:val="00290C74"/>
    <w:rsid w:val="00290D39"/>
    <w:rsid w:val="00290E57"/>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1E66"/>
    <w:rsid w:val="002A22B5"/>
    <w:rsid w:val="002A2368"/>
    <w:rsid w:val="002A2ECE"/>
    <w:rsid w:val="002A37FC"/>
    <w:rsid w:val="002A4732"/>
    <w:rsid w:val="002A4F5A"/>
    <w:rsid w:val="002A5B05"/>
    <w:rsid w:val="002A5B08"/>
    <w:rsid w:val="002A5B56"/>
    <w:rsid w:val="002A6746"/>
    <w:rsid w:val="002A6D14"/>
    <w:rsid w:val="002A756E"/>
    <w:rsid w:val="002B0D91"/>
    <w:rsid w:val="002B0ECF"/>
    <w:rsid w:val="002B1971"/>
    <w:rsid w:val="002B19E4"/>
    <w:rsid w:val="002B2040"/>
    <w:rsid w:val="002B335A"/>
    <w:rsid w:val="002B3567"/>
    <w:rsid w:val="002B3C54"/>
    <w:rsid w:val="002B45FB"/>
    <w:rsid w:val="002B478E"/>
    <w:rsid w:val="002B48EB"/>
    <w:rsid w:val="002B4E39"/>
    <w:rsid w:val="002B5A0D"/>
    <w:rsid w:val="002B6077"/>
    <w:rsid w:val="002B65CD"/>
    <w:rsid w:val="002B667D"/>
    <w:rsid w:val="002B66E1"/>
    <w:rsid w:val="002B6ABA"/>
    <w:rsid w:val="002B6F13"/>
    <w:rsid w:val="002B6FA7"/>
    <w:rsid w:val="002B7B61"/>
    <w:rsid w:val="002C0639"/>
    <w:rsid w:val="002C0C12"/>
    <w:rsid w:val="002C0E4D"/>
    <w:rsid w:val="002C10F2"/>
    <w:rsid w:val="002C121E"/>
    <w:rsid w:val="002C1571"/>
    <w:rsid w:val="002C21F5"/>
    <w:rsid w:val="002C22A5"/>
    <w:rsid w:val="002C24B1"/>
    <w:rsid w:val="002C257A"/>
    <w:rsid w:val="002C2835"/>
    <w:rsid w:val="002C285B"/>
    <w:rsid w:val="002C2A0F"/>
    <w:rsid w:val="002C343C"/>
    <w:rsid w:val="002C36BE"/>
    <w:rsid w:val="002C3E39"/>
    <w:rsid w:val="002C4A75"/>
    <w:rsid w:val="002C4EC6"/>
    <w:rsid w:val="002C5845"/>
    <w:rsid w:val="002C64C6"/>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E0DD9"/>
    <w:rsid w:val="002E1730"/>
    <w:rsid w:val="002E1DA4"/>
    <w:rsid w:val="002E21D8"/>
    <w:rsid w:val="002E24D7"/>
    <w:rsid w:val="002E2CA0"/>
    <w:rsid w:val="002E2CE7"/>
    <w:rsid w:val="002E35F2"/>
    <w:rsid w:val="002E36C5"/>
    <w:rsid w:val="002E3954"/>
    <w:rsid w:val="002E3A32"/>
    <w:rsid w:val="002E3AAC"/>
    <w:rsid w:val="002E3CE0"/>
    <w:rsid w:val="002E3F8A"/>
    <w:rsid w:val="002E46EE"/>
    <w:rsid w:val="002E4E69"/>
    <w:rsid w:val="002E52B8"/>
    <w:rsid w:val="002E6667"/>
    <w:rsid w:val="002E6962"/>
    <w:rsid w:val="002F028F"/>
    <w:rsid w:val="002F18BD"/>
    <w:rsid w:val="002F1F2E"/>
    <w:rsid w:val="002F288D"/>
    <w:rsid w:val="002F3676"/>
    <w:rsid w:val="002F395B"/>
    <w:rsid w:val="002F3DD7"/>
    <w:rsid w:val="002F560E"/>
    <w:rsid w:val="002F5ECE"/>
    <w:rsid w:val="002F6913"/>
    <w:rsid w:val="002F6B64"/>
    <w:rsid w:val="002F6EB5"/>
    <w:rsid w:val="002F716D"/>
    <w:rsid w:val="002F7C94"/>
    <w:rsid w:val="00300361"/>
    <w:rsid w:val="00300761"/>
    <w:rsid w:val="003009A3"/>
    <w:rsid w:val="00300E4A"/>
    <w:rsid w:val="00301224"/>
    <w:rsid w:val="00301B54"/>
    <w:rsid w:val="00302055"/>
    <w:rsid w:val="003027D0"/>
    <w:rsid w:val="00302A33"/>
    <w:rsid w:val="00302DF4"/>
    <w:rsid w:val="0030362C"/>
    <w:rsid w:val="00304185"/>
    <w:rsid w:val="00304225"/>
    <w:rsid w:val="00304456"/>
    <w:rsid w:val="00304885"/>
    <w:rsid w:val="003101AF"/>
    <w:rsid w:val="00310384"/>
    <w:rsid w:val="00310948"/>
    <w:rsid w:val="00310E32"/>
    <w:rsid w:val="003115A2"/>
    <w:rsid w:val="00311D84"/>
    <w:rsid w:val="00311F78"/>
    <w:rsid w:val="0031284B"/>
    <w:rsid w:val="00313A0E"/>
    <w:rsid w:val="00315159"/>
    <w:rsid w:val="003153A1"/>
    <w:rsid w:val="003153A2"/>
    <w:rsid w:val="0031554F"/>
    <w:rsid w:val="00316E68"/>
    <w:rsid w:val="003170F4"/>
    <w:rsid w:val="003175A2"/>
    <w:rsid w:val="00317D42"/>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0B6C"/>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7A3"/>
    <w:rsid w:val="00337DF7"/>
    <w:rsid w:val="003404F7"/>
    <w:rsid w:val="00340609"/>
    <w:rsid w:val="00340C39"/>
    <w:rsid w:val="00340FD9"/>
    <w:rsid w:val="003416A7"/>
    <w:rsid w:val="003420DA"/>
    <w:rsid w:val="00342174"/>
    <w:rsid w:val="0034263F"/>
    <w:rsid w:val="0034323A"/>
    <w:rsid w:val="00343921"/>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7B6"/>
    <w:rsid w:val="00351E63"/>
    <w:rsid w:val="00352231"/>
    <w:rsid w:val="00352E21"/>
    <w:rsid w:val="003531BB"/>
    <w:rsid w:val="00353417"/>
    <w:rsid w:val="00354617"/>
    <w:rsid w:val="00354B04"/>
    <w:rsid w:val="00354E12"/>
    <w:rsid w:val="00354E34"/>
    <w:rsid w:val="0035524D"/>
    <w:rsid w:val="00355281"/>
    <w:rsid w:val="003559D1"/>
    <w:rsid w:val="00355BFA"/>
    <w:rsid w:val="003562CF"/>
    <w:rsid w:val="003572C3"/>
    <w:rsid w:val="003575F8"/>
    <w:rsid w:val="00357CDC"/>
    <w:rsid w:val="00357D49"/>
    <w:rsid w:val="00357DD0"/>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0E5D"/>
    <w:rsid w:val="00371357"/>
    <w:rsid w:val="00371671"/>
    <w:rsid w:val="003718AD"/>
    <w:rsid w:val="00371997"/>
    <w:rsid w:val="00371C27"/>
    <w:rsid w:val="003721C4"/>
    <w:rsid w:val="00372484"/>
    <w:rsid w:val="0037301D"/>
    <w:rsid w:val="003731DF"/>
    <w:rsid w:val="00373C76"/>
    <w:rsid w:val="003740EB"/>
    <w:rsid w:val="00374103"/>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1A93"/>
    <w:rsid w:val="00382336"/>
    <w:rsid w:val="003825A0"/>
    <w:rsid w:val="00382678"/>
    <w:rsid w:val="00383A74"/>
    <w:rsid w:val="0038511D"/>
    <w:rsid w:val="00385D78"/>
    <w:rsid w:val="00385F3B"/>
    <w:rsid w:val="0038602A"/>
    <w:rsid w:val="0038602C"/>
    <w:rsid w:val="00386787"/>
    <w:rsid w:val="00386E18"/>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0EA1"/>
    <w:rsid w:val="003A1BB7"/>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47E8"/>
    <w:rsid w:val="003B54B8"/>
    <w:rsid w:val="003B5638"/>
    <w:rsid w:val="003B5BD6"/>
    <w:rsid w:val="003B602C"/>
    <w:rsid w:val="003B686A"/>
    <w:rsid w:val="003B6D9A"/>
    <w:rsid w:val="003B6E9D"/>
    <w:rsid w:val="003B7159"/>
    <w:rsid w:val="003B724C"/>
    <w:rsid w:val="003B7A09"/>
    <w:rsid w:val="003B7E53"/>
    <w:rsid w:val="003B7E89"/>
    <w:rsid w:val="003C01AE"/>
    <w:rsid w:val="003C0284"/>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EDC"/>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F87"/>
    <w:rsid w:val="003E2699"/>
    <w:rsid w:val="003E2CAB"/>
    <w:rsid w:val="003E37CB"/>
    <w:rsid w:val="003E3940"/>
    <w:rsid w:val="003E4619"/>
    <w:rsid w:val="003E4B30"/>
    <w:rsid w:val="003E4D90"/>
    <w:rsid w:val="003E4ED5"/>
    <w:rsid w:val="003E5124"/>
    <w:rsid w:val="003E5349"/>
    <w:rsid w:val="003E55D5"/>
    <w:rsid w:val="003E5BF5"/>
    <w:rsid w:val="003E6A1B"/>
    <w:rsid w:val="003E6F5B"/>
    <w:rsid w:val="003E7B8A"/>
    <w:rsid w:val="003F00AC"/>
    <w:rsid w:val="003F0279"/>
    <w:rsid w:val="003F092B"/>
    <w:rsid w:val="003F0DA7"/>
    <w:rsid w:val="003F1225"/>
    <w:rsid w:val="003F1595"/>
    <w:rsid w:val="003F18E9"/>
    <w:rsid w:val="003F1A54"/>
    <w:rsid w:val="003F2053"/>
    <w:rsid w:val="003F288F"/>
    <w:rsid w:val="003F29A8"/>
    <w:rsid w:val="003F2A44"/>
    <w:rsid w:val="003F3BEC"/>
    <w:rsid w:val="003F435E"/>
    <w:rsid w:val="003F46DD"/>
    <w:rsid w:val="003F47B8"/>
    <w:rsid w:val="003F536C"/>
    <w:rsid w:val="003F5CC1"/>
    <w:rsid w:val="003F5D15"/>
    <w:rsid w:val="003F62F4"/>
    <w:rsid w:val="003F696B"/>
    <w:rsid w:val="003F6D8A"/>
    <w:rsid w:val="003F6F7C"/>
    <w:rsid w:val="003F7E44"/>
    <w:rsid w:val="00401177"/>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07EDA"/>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475"/>
    <w:rsid w:val="00425701"/>
    <w:rsid w:val="004260A9"/>
    <w:rsid w:val="00426208"/>
    <w:rsid w:val="00426334"/>
    <w:rsid w:val="004264C3"/>
    <w:rsid w:val="00426703"/>
    <w:rsid w:val="00426D2A"/>
    <w:rsid w:val="00426E89"/>
    <w:rsid w:val="0042729D"/>
    <w:rsid w:val="004273FC"/>
    <w:rsid w:val="004275D5"/>
    <w:rsid w:val="00427E57"/>
    <w:rsid w:val="00430754"/>
    <w:rsid w:val="004307F2"/>
    <w:rsid w:val="0043084C"/>
    <w:rsid w:val="004308BC"/>
    <w:rsid w:val="00431BD4"/>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517"/>
    <w:rsid w:val="004369EB"/>
    <w:rsid w:val="00436A9E"/>
    <w:rsid w:val="00436AC0"/>
    <w:rsid w:val="00436D66"/>
    <w:rsid w:val="00437696"/>
    <w:rsid w:val="004376BC"/>
    <w:rsid w:val="00440479"/>
    <w:rsid w:val="00440AD6"/>
    <w:rsid w:val="004410E1"/>
    <w:rsid w:val="0044308C"/>
    <w:rsid w:val="00443453"/>
    <w:rsid w:val="004438E8"/>
    <w:rsid w:val="00443B09"/>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1A8B"/>
    <w:rsid w:val="004529DB"/>
    <w:rsid w:val="00452C24"/>
    <w:rsid w:val="004530D3"/>
    <w:rsid w:val="00453148"/>
    <w:rsid w:val="00453623"/>
    <w:rsid w:val="00453B54"/>
    <w:rsid w:val="0045449B"/>
    <w:rsid w:val="00454569"/>
    <w:rsid w:val="0045485A"/>
    <w:rsid w:val="0045490D"/>
    <w:rsid w:val="00454F1E"/>
    <w:rsid w:val="00455EEA"/>
    <w:rsid w:val="00456425"/>
    <w:rsid w:val="004568F1"/>
    <w:rsid w:val="00457AD8"/>
    <w:rsid w:val="00457C56"/>
    <w:rsid w:val="00457C5B"/>
    <w:rsid w:val="004606E2"/>
    <w:rsid w:val="00460B54"/>
    <w:rsid w:val="00460EA6"/>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ACD"/>
    <w:rsid w:val="00481DC3"/>
    <w:rsid w:val="00482124"/>
    <w:rsid w:val="0048222F"/>
    <w:rsid w:val="00482894"/>
    <w:rsid w:val="00482CE2"/>
    <w:rsid w:val="00482DC8"/>
    <w:rsid w:val="004832E7"/>
    <w:rsid w:val="004833F0"/>
    <w:rsid w:val="00483ADE"/>
    <w:rsid w:val="00483B69"/>
    <w:rsid w:val="00484010"/>
    <w:rsid w:val="00484180"/>
    <w:rsid w:val="00484230"/>
    <w:rsid w:val="00484678"/>
    <w:rsid w:val="00484787"/>
    <w:rsid w:val="00484A1A"/>
    <w:rsid w:val="00484B6F"/>
    <w:rsid w:val="004855F4"/>
    <w:rsid w:val="0048561F"/>
    <w:rsid w:val="004859DA"/>
    <w:rsid w:val="00486557"/>
    <w:rsid w:val="00486F8C"/>
    <w:rsid w:val="004877F6"/>
    <w:rsid w:val="00491831"/>
    <w:rsid w:val="004919E8"/>
    <w:rsid w:val="004921CC"/>
    <w:rsid w:val="004922A4"/>
    <w:rsid w:val="00492397"/>
    <w:rsid w:val="00492E45"/>
    <w:rsid w:val="00492EB0"/>
    <w:rsid w:val="00493894"/>
    <w:rsid w:val="00493B67"/>
    <w:rsid w:val="004942E7"/>
    <w:rsid w:val="00494A36"/>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C3D"/>
    <w:rsid w:val="004A1FA6"/>
    <w:rsid w:val="004A2A0A"/>
    <w:rsid w:val="004A3A67"/>
    <w:rsid w:val="004A3AA6"/>
    <w:rsid w:val="004A4055"/>
    <w:rsid w:val="004A4B0E"/>
    <w:rsid w:val="004A4B43"/>
    <w:rsid w:val="004A4E17"/>
    <w:rsid w:val="004A4F93"/>
    <w:rsid w:val="004A524E"/>
    <w:rsid w:val="004A563E"/>
    <w:rsid w:val="004A56D1"/>
    <w:rsid w:val="004A591B"/>
    <w:rsid w:val="004A6224"/>
    <w:rsid w:val="004A6F6B"/>
    <w:rsid w:val="004A7182"/>
    <w:rsid w:val="004A732B"/>
    <w:rsid w:val="004A7A1C"/>
    <w:rsid w:val="004A7BF4"/>
    <w:rsid w:val="004A7D79"/>
    <w:rsid w:val="004A7E3A"/>
    <w:rsid w:val="004B0D3E"/>
    <w:rsid w:val="004B0EF9"/>
    <w:rsid w:val="004B10D9"/>
    <w:rsid w:val="004B206F"/>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6CF0"/>
    <w:rsid w:val="004B7140"/>
    <w:rsid w:val="004B7E07"/>
    <w:rsid w:val="004C01A0"/>
    <w:rsid w:val="004C055A"/>
    <w:rsid w:val="004C0B84"/>
    <w:rsid w:val="004C0E5F"/>
    <w:rsid w:val="004C10E9"/>
    <w:rsid w:val="004C1B01"/>
    <w:rsid w:val="004C1BDE"/>
    <w:rsid w:val="004C1CEA"/>
    <w:rsid w:val="004C2413"/>
    <w:rsid w:val="004C2F1F"/>
    <w:rsid w:val="004C35DA"/>
    <w:rsid w:val="004C3FBF"/>
    <w:rsid w:val="004C4592"/>
    <w:rsid w:val="004C4627"/>
    <w:rsid w:val="004C50C8"/>
    <w:rsid w:val="004C513A"/>
    <w:rsid w:val="004C54A7"/>
    <w:rsid w:val="004C6574"/>
    <w:rsid w:val="004C67D3"/>
    <w:rsid w:val="004C6897"/>
    <w:rsid w:val="004C71E2"/>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0E9"/>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581C"/>
    <w:rsid w:val="004F6C3D"/>
    <w:rsid w:val="004F6CEC"/>
    <w:rsid w:val="004F75A3"/>
    <w:rsid w:val="004F766F"/>
    <w:rsid w:val="004F7ACE"/>
    <w:rsid w:val="00500112"/>
    <w:rsid w:val="0050024B"/>
    <w:rsid w:val="00500A74"/>
    <w:rsid w:val="00500AE0"/>
    <w:rsid w:val="0050196F"/>
    <w:rsid w:val="00501F4E"/>
    <w:rsid w:val="005023A4"/>
    <w:rsid w:val="00502486"/>
    <w:rsid w:val="00502607"/>
    <w:rsid w:val="005038B9"/>
    <w:rsid w:val="00503BBD"/>
    <w:rsid w:val="0050427C"/>
    <w:rsid w:val="00504849"/>
    <w:rsid w:val="00504BEE"/>
    <w:rsid w:val="00504DDE"/>
    <w:rsid w:val="0050539A"/>
    <w:rsid w:val="005056F2"/>
    <w:rsid w:val="00505DBD"/>
    <w:rsid w:val="00505E41"/>
    <w:rsid w:val="00506BDD"/>
    <w:rsid w:val="00506C28"/>
    <w:rsid w:val="0050748D"/>
    <w:rsid w:val="005078EB"/>
    <w:rsid w:val="00507BBC"/>
    <w:rsid w:val="00507E74"/>
    <w:rsid w:val="00507F84"/>
    <w:rsid w:val="005104F3"/>
    <w:rsid w:val="005104F7"/>
    <w:rsid w:val="00510DDB"/>
    <w:rsid w:val="00511423"/>
    <w:rsid w:val="00511891"/>
    <w:rsid w:val="00511B48"/>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311"/>
    <w:rsid w:val="005234C2"/>
    <w:rsid w:val="00523D1C"/>
    <w:rsid w:val="00524526"/>
    <w:rsid w:val="00525134"/>
    <w:rsid w:val="00525B75"/>
    <w:rsid w:val="00526020"/>
    <w:rsid w:val="00526255"/>
    <w:rsid w:val="00526721"/>
    <w:rsid w:val="00526752"/>
    <w:rsid w:val="005268DA"/>
    <w:rsid w:val="00526D0A"/>
    <w:rsid w:val="0052783D"/>
    <w:rsid w:val="005310E2"/>
    <w:rsid w:val="00531180"/>
    <w:rsid w:val="00531503"/>
    <w:rsid w:val="005324F0"/>
    <w:rsid w:val="005325F4"/>
    <w:rsid w:val="00533A36"/>
    <w:rsid w:val="0053419D"/>
    <w:rsid w:val="00534546"/>
    <w:rsid w:val="0053564E"/>
    <w:rsid w:val="00535E55"/>
    <w:rsid w:val="00535F80"/>
    <w:rsid w:val="00536267"/>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9D4"/>
    <w:rsid w:val="00547C17"/>
    <w:rsid w:val="00547E68"/>
    <w:rsid w:val="00550419"/>
    <w:rsid w:val="00550578"/>
    <w:rsid w:val="0055057E"/>
    <w:rsid w:val="00551693"/>
    <w:rsid w:val="00552593"/>
    <w:rsid w:val="00552997"/>
    <w:rsid w:val="00552E95"/>
    <w:rsid w:val="00554025"/>
    <w:rsid w:val="00554246"/>
    <w:rsid w:val="00554574"/>
    <w:rsid w:val="00555447"/>
    <w:rsid w:val="005554A7"/>
    <w:rsid w:val="00555B94"/>
    <w:rsid w:val="00557235"/>
    <w:rsid w:val="0055754B"/>
    <w:rsid w:val="005575E9"/>
    <w:rsid w:val="00557BCE"/>
    <w:rsid w:val="00557F58"/>
    <w:rsid w:val="00560149"/>
    <w:rsid w:val="005601B9"/>
    <w:rsid w:val="005605EC"/>
    <w:rsid w:val="00561E5B"/>
    <w:rsid w:val="00562B28"/>
    <w:rsid w:val="00562EDD"/>
    <w:rsid w:val="0056304C"/>
    <w:rsid w:val="005630DB"/>
    <w:rsid w:val="005632D0"/>
    <w:rsid w:val="00565528"/>
    <w:rsid w:val="00565EAE"/>
    <w:rsid w:val="00566023"/>
    <w:rsid w:val="005664B5"/>
    <w:rsid w:val="00567C5A"/>
    <w:rsid w:val="00567CD5"/>
    <w:rsid w:val="00570206"/>
    <w:rsid w:val="00570AE8"/>
    <w:rsid w:val="00570EC8"/>
    <w:rsid w:val="00572033"/>
    <w:rsid w:val="005723F7"/>
    <w:rsid w:val="005729C1"/>
    <w:rsid w:val="00572BD1"/>
    <w:rsid w:val="005736C6"/>
    <w:rsid w:val="005737E6"/>
    <w:rsid w:val="005749DC"/>
    <w:rsid w:val="005759B8"/>
    <w:rsid w:val="00576AE6"/>
    <w:rsid w:val="00576C99"/>
    <w:rsid w:val="005770C8"/>
    <w:rsid w:val="005775C3"/>
    <w:rsid w:val="005775CF"/>
    <w:rsid w:val="00577E25"/>
    <w:rsid w:val="00580122"/>
    <w:rsid w:val="00580B80"/>
    <w:rsid w:val="0058133E"/>
    <w:rsid w:val="0058250A"/>
    <w:rsid w:val="0058320E"/>
    <w:rsid w:val="0058359E"/>
    <w:rsid w:val="00583C35"/>
    <w:rsid w:val="00584251"/>
    <w:rsid w:val="005842E8"/>
    <w:rsid w:val="00584E41"/>
    <w:rsid w:val="00584E72"/>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79C"/>
    <w:rsid w:val="005A5889"/>
    <w:rsid w:val="005A661A"/>
    <w:rsid w:val="005A67BB"/>
    <w:rsid w:val="005A6FDA"/>
    <w:rsid w:val="005A7071"/>
    <w:rsid w:val="005A75A9"/>
    <w:rsid w:val="005A7A3B"/>
    <w:rsid w:val="005A7B5A"/>
    <w:rsid w:val="005B0209"/>
    <w:rsid w:val="005B07D9"/>
    <w:rsid w:val="005B0B1B"/>
    <w:rsid w:val="005B13BD"/>
    <w:rsid w:val="005B1627"/>
    <w:rsid w:val="005B1C31"/>
    <w:rsid w:val="005B2095"/>
    <w:rsid w:val="005B23A4"/>
    <w:rsid w:val="005B2C6F"/>
    <w:rsid w:val="005B2CA8"/>
    <w:rsid w:val="005B2D20"/>
    <w:rsid w:val="005B3027"/>
    <w:rsid w:val="005B3044"/>
    <w:rsid w:val="005B3139"/>
    <w:rsid w:val="005B358A"/>
    <w:rsid w:val="005B3707"/>
    <w:rsid w:val="005B3BA5"/>
    <w:rsid w:val="005B46B2"/>
    <w:rsid w:val="005B4E19"/>
    <w:rsid w:val="005B5079"/>
    <w:rsid w:val="005B59EB"/>
    <w:rsid w:val="005B635C"/>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2DE"/>
    <w:rsid w:val="005C68BF"/>
    <w:rsid w:val="005C7ADB"/>
    <w:rsid w:val="005C7E26"/>
    <w:rsid w:val="005C7FA7"/>
    <w:rsid w:val="005D02F2"/>
    <w:rsid w:val="005D04CA"/>
    <w:rsid w:val="005D0AB0"/>
    <w:rsid w:val="005D122F"/>
    <w:rsid w:val="005D1271"/>
    <w:rsid w:val="005D1368"/>
    <w:rsid w:val="005D1C13"/>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D7885"/>
    <w:rsid w:val="005E01E6"/>
    <w:rsid w:val="005E0C52"/>
    <w:rsid w:val="005E1004"/>
    <w:rsid w:val="005E10FD"/>
    <w:rsid w:val="005E1434"/>
    <w:rsid w:val="005E1561"/>
    <w:rsid w:val="005E1BA8"/>
    <w:rsid w:val="005E1D3E"/>
    <w:rsid w:val="005E2217"/>
    <w:rsid w:val="005E24DD"/>
    <w:rsid w:val="005E28CF"/>
    <w:rsid w:val="005E2F74"/>
    <w:rsid w:val="005E45DE"/>
    <w:rsid w:val="005E5011"/>
    <w:rsid w:val="005E524D"/>
    <w:rsid w:val="005E595F"/>
    <w:rsid w:val="005E5AD4"/>
    <w:rsid w:val="005E5DCB"/>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0D6B"/>
    <w:rsid w:val="0060143C"/>
    <w:rsid w:val="00601744"/>
    <w:rsid w:val="006019EA"/>
    <w:rsid w:val="006030C5"/>
    <w:rsid w:val="00603246"/>
    <w:rsid w:val="00604506"/>
    <w:rsid w:val="00604DAD"/>
    <w:rsid w:val="00605154"/>
    <w:rsid w:val="00605283"/>
    <w:rsid w:val="00605710"/>
    <w:rsid w:val="006059D6"/>
    <w:rsid w:val="00605DE2"/>
    <w:rsid w:val="00606A0A"/>
    <w:rsid w:val="00606AA1"/>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011"/>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1202"/>
    <w:rsid w:val="006426E0"/>
    <w:rsid w:val="006429F0"/>
    <w:rsid w:val="006435D7"/>
    <w:rsid w:val="006435E8"/>
    <w:rsid w:val="0064360F"/>
    <w:rsid w:val="00643918"/>
    <w:rsid w:val="00644B7B"/>
    <w:rsid w:val="00644C5F"/>
    <w:rsid w:val="00644F73"/>
    <w:rsid w:val="00645E4C"/>
    <w:rsid w:val="00645FDB"/>
    <w:rsid w:val="00647510"/>
    <w:rsid w:val="006476CC"/>
    <w:rsid w:val="006479A3"/>
    <w:rsid w:val="00650A54"/>
    <w:rsid w:val="00650AA8"/>
    <w:rsid w:val="00651074"/>
    <w:rsid w:val="006516A8"/>
    <w:rsid w:val="00651FAD"/>
    <w:rsid w:val="00652187"/>
    <w:rsid w:val="006521C0"/>
    <w:rsid w:val="00652A95"/>
    <w:rsid w:val="006534E5"/>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D4F"/>
    <w:rsid w:val="00664EB6"/>
    <w:rsid w:val="006652B5"/>
    <w:rsid w:val="00665537"/>
    <w:rsid w:val="00665F46"/>
    <w:rsid w:val="00666121"/>
    <w:rsid w:val="00666401"/>
    <w:rsid w:val="006664E9"/>
    <w:rsid w:val="00667E4F"/>
    <w:rsid w:val="00667E97"/>
    <w:rsid w:val="00670069"/>
    <w:rsid w:val="00670AFB"/>
    <w:rsid w:val="00670B5F"/>
    <w:rsid w:val="00671447"/>
    <w:rsid w:val="00671F92"/>
    <w:rsid w:val="006723A1"/>
    <w:rsid w:val="00672EDA"/>
    <w:rsid w:val="00673C32"/>
    <w:rsid w:val="00673CBA"/>
    <w:rsid w:val="00675A36"/>
    <w:rsid w:val="00675DF9"/>
    <w:rsid w:val="00675E0C"/>
    <w:rsid w:val="00676030"/>
    <w:rsid w:val="00676037"/>
    <w:rsid w:val="006765C8"/>
    <w:rsid w:val="00676873"/>
    <w:rsid w:val="00676929"/>
    <w:rsid w:val="00676BC2"/>
    <w:rsid w:val="00676BFB"/>
    <w:rsid w:val="00676D5E"/>
    <w:rsid w:val="00677AE1"/>
    <w:rsid w:val="00677EF1"/>
    <w:rsid w:val="0068021C"/>
    <w:rsid w:val="00680995"/>
    <w:rsid w:val="00680C92"/>
    <w:rsid w:val="00680DFC"/>
    <w:rsid w:val="00681B20"/>
    <w:rsid w:val="00681D79"/>
    <w:rsid w:val="00682AD0"/>
    <w:rsid w:val="00682B1F"/>
    <w:rsid w:val="006833D9"/>
    <w:rsid w:val="00683D65"/>
    <w:rsid w:val="00684200"/>
    <w:rsid w:val="006847AA"/>
    <w:rsid w:val="00684A8F"/>
    <w:rsid w:val="00684EC2"/>
    <w:rsid w:val="00685BF2"/>
    <w:rsid w:val="00685D38"/>
    <w:rsid w:val="00685F96"/>
    <w:rsid w:val="006863C9"/>
    <w:rsid w:val="00686900"/>
    <w:rsid w:val="00686BA9"/>
    <w:rsid w:val="006879DD"/>
    <w:rsid w:val="00687CE2"/>
    <w:rsid w:val="00687DAD"/>
    <w:rsid w:val="0069022C"/>
    <w:rsid w:val="0069043E"/>
    <w:rsid w:val="00690B94"/>
    <w:rsid w:val="00690F10"/>
    <w:rsid w:val="00690F37"/>
    <w:rsid w:val="0069177C"/>
    <w:rsid w:val="006923A6"/>
    <w:rsid w:val="006924F9"/>
    <w:rsid w:val="00692742"/>
    <w:rsid w:val="00692943"/>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ADD"/>
    <w:rsid w:val="00697D37"/>
    <w:rsid w:val="006A0AB5"/>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8EB"/>
    <w:rsid w:val="006A590E"/>
    <w:rsid w:val="006A61A7"/>
    <w:rsid w:val="006A6397"/>
    <w:rsid w:val="006A6BA7"/>
    <w:rsid w:val="006A6F1D"/>
    <w:rsid w:val="006A714E"/>
    <w:rsid w:val="006A72A9"/>
    <w:rsid w:val="006B009F"/>
    <w:rsid w:val="006B049E"/>
    <w:rsid w:val="006B1E8E"/>
    <w:rsid w:val="006B3910"/>
    <w:rsid w:val="006B3A7A"/>
    <w:rsid w:val="006B3E33"/>
    <w:rsid w:val="006B3ECB"/>
    <w:rsid w:val="006B45B6"/>
    <w:rsid w:val="006B4B98"/>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0DE5"/>
    <w:rsid w:val="006E0F51"/>
    <w:rsid w:val="006E1061"/>
    <w:rsid w:val="006E1502"/>
    <w:rsid w:val="006E1B4E"/>
    <w:rsid w:val="006E1E65"/>
    <w:rsid w:val="006E27F1"/>
    <w:rsid w:val="006E2A86"/>
    <w:rsid w:val="006E2EF0"/>
    <w:rsid w:val="006E3190"/>
    <w:rsid w:val="006E39E7"/>
    <w:rsid w:val="006E3C79"/>
    <w:rsid w:val="006E4568"/>
    <w:rsid w:val="006E46B7"/>
    <w:rsid w:val="006E4787"/>
    <w:rsid w:val="006E499E"/>
    <w:rsid w:val="006E5113"/>
    <w:rsid w:val="006E54BD"/>
    <w:rsid w:val="006E55FE"/>
    <w:rsid w:val="006E5A8A"/>
    <w:rsid w:val="006E6A15"/>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CF9"/>
    <w:rsid w:val="00701E63"/>
    <w:rsid w:val="00701E94"/>
    <w:rsid w:val="007022C6"/>
    <w:rsid w:val="007024A3"/>
    <w:rsid w:val="00702DD8"/>
    <w:rsid w:val="00703048"/>
    <w:rsid w:val="00703053"/>
    <w:rsid w:val="007033DB"/>
    <w:rsid w:val="007037FA"/>
    <w:rsid w:val="0070396B"/>
    <w:rsid w:val="00703C9C"/>
    <w:rsid w:val="00704A93"/>
    <w:rsid w:val="0070506C"/>
    <w:rsid w:val="00705D4C"/>
    <w:rsid w:val="00705F95"/>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1CD"/>
    <w:rsid w:val="007152DC"/>
    <w:rsid w:val="00716052"/>
    <w:rsid w:val="00716099"/>
    <w:rsid w:val="00716765"/>
    <w:rsid w:val="00717C7C"/>
    <w:rsid w:val="0072024A"/>
    <w:rsid w:val="00720899"/>
    <w:rsid w:val="007208B4"/>
    <w:rsid w:val="00720AE7"/>
    <w:rsid w:val="00721972"/>
    <w:rsid w:val="0072232F"/>
    <w:rsid w:val="00722379"/>
    <w:rsid w:val="007224CC"/>
    <w:rsid w:val="007227DE"/>
    <w:rsid w:val="00722CD9"/>
    <w:rsid w:val="00722F9B"/>
    <w:rsid w:val="00723990"/>
    <w:rsid w:val="00723C5D"/>
    <w:rsid w:val="0072454F"/>
    <w:rsid w:val="00725728"/>
    <w:rsid w:val="0072586F"/>
    <w:rsid w:val="00725B7A"/>
    <w:rsid w:val="00725E6C"/>
    <w:rsid w:val="00726DEA"/>
    <w:rsid w:val="007272D3"/>
    <w:rsid w:val="00730393"/>
    <w:rsid w:val="007303A1"/>
    <w:rsid w:val="00730DCB"/>
    <w:rsid w:val="00730F70"/>
    <w:rsid w:val="00731034"/>
    <w:rsid w:val="007315F0"/>
    <w:rsid w:val="0073162E"/>
    <w:rsid w:val="00732463"/>
    <w:rsid w:val="007325F7"/>
    <w:rsid w:val="0073289E"/>
    <w:rsid w:val="00732A43"/>
    <w:rsid w:val="00733FDF"/>
    <w:rsid w:val="007340CA"/>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1C5C"/>
    <w:rsid w:val="00742B10"/>
    <w:rsid w:val="007430E9"/>
    <w:rsid w:val="007439CF"/>
    <w:rsid w:val="007443FD"/>
    <w:rsid w:val="007447CE"/>
    <w:rsid w:val="00744B1E"/>
    <w:rsid w:val="00744B9B"/>
    <w:rsid w:val="007455B9"/>
    <w:rsid w:val="00745690"/>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1AF4"/>
    <w:rsid w:val="007621D0"/>
    <w:rsid w:val="007623FE"/>
    <w:rsid w:val="00762C87"/>
    <w:rsid w:val="00762E35"/>
    <w:rsid w:val="0076311B"/>
    <w:rsid w:val="00763317"/>
    <w:rsid w:val="0076354C"/>
    <w:rsid w:val="0076374F"/>
    <w:rsid w:val="00763767"/>
    <w:rsid w:val="00763E4A"/>
    <w:rsid w:val="00763E59"/>
    <w:rsid w:val="00763ECE"/>
    <w:rsid w:val="007642D7"/>
    <w:rsid w:val="00765B2E"/>
    <w:rsid w:val="00765BC5"/>
    <w:rsid w:val="00765CBE"/>
    <w:rsid w:val="00765F10"/>
    <w:rsid w:val="007662C7"/>
    <w:rsid w:val="00766D40"/>
    <w:rsid w:val="00766D43"/>
    <w:rsid w:val="00767165"/>
    <w:rsid w:val="007676AE"/>
    <w:rsid w:val="0076794C"/>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5CA"/>
    <w:rsid w:val="007757C3"/>
    <w:rsid w:val="00775AA5"/>
    <w:rsid w:val="00775B66"/>
    <w:rsid w:val="00775B80"/>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DA"/>
    <w:rsid w:val="00783D52"/>
    <w:rsid w:val="00784043"/>
    <w:rsid w:val="00784BE7"/>
    <w:rsid w:val="00784D50"/>
    <w:rsid w:val="00784DD1"/>
    <w:rsid w:val="0078532F"/>
    <w:rsid w:val="0078543D"/>
    <w:rsid w:val="007855B4"/>
    <w:rsid w:val="0078636B"/>
    <w:rsid w:val="00787E26"/>
    <w:rsid w:val="0079101B"/>
    <w:rsid w:val="00791E52"/>
    <w:rsid w:val="00791E56"/>
    <w:rsid w:val="00792A23"/>
    <w:rsid w:val="00792AA9"/>
    <w:rsid w:val="00793139"/>
    <w:rsid w:val="00793741"/>
    <w:rsid w:val="00793942"/>
    <w:rsid w:val="00793B6C"/>
    <w:rsid w:val="00793D42"/>
    <w:rsid w:val="007947CB"/>
    <w:rsid w:val="00794FDF"/>
    <w:rsid w:val="007950EA"/>
    <w:rsid w:val="00795AC0"/>
    <w:rsid w:val="00795D2D"/>
    <w:rsid w:val="0079640B"/>
    <w:rsid w:val="0079674C"/>
    <w:rsid w:val="00796AE7"/>
    <w:rsid w:val="00796D75"/>
    <w:rsid w:val="00796F65"/>
    <w:rsid w:val="00797152"/>
    <w:rsid w:val="007A032F"/>
    <w:rsid w:val="007A0F7B"/>
    <w:rsid w:val="007A1478"/>
    <w:rsid w:val="007A15AC"/>
    <w:rsid w:val="007A16B6"/>
    <w:rsid w:val="007A1805"/>
    <w:rsid w:val="007A2119"/>
    <w:rsid w:val="007A2257"/>
    <w:rsid w:val="007A2888"/>
    <w:rsid w:val="007A2F09"/>
    <w:rsid w:val="007A2F75"/>
    <w:rsid w:val="007A361F"/>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CE0"/>
    <w:rsid w:val="007B0E48"/>
    <w:rsid w:val="007B169D"/>
    <w:rsid w:val="007B1C69"/>
    <w:rsid w:val="007B1D3B"/>
    <w:rsid w:val="007B201B"/>
    <w:rsid w:val="007B2398"/>
    <w:rsid w:val="007B30E3"/>
    <w:rsid w:val="007B4B62"/>
    <w:rsid w:val="007B53BF"/>
    <w:rsid w:val="007B5413"/>
    <w:rsid w:val="007B5E1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6580"/>
    <w:rsid w:val="007C6B55"/>
    <w:rsid w:val="007C7813"/>
    <w:rsid w:val="007C79F0"/>
    <w:rsid w:val="007C7EF9"/>
    <w:rsid w:val="007D0135"/>
    <w:rsid w:val="007D0A6D"/>
    <w:rsid w:val="007D0A80"/>
    <w:rsid w:val="007D0C98"/>
    <w:rsid w:val="007D0CC5"/>
    <w:rsid w:val="007D0D9B"/>
    <w:rsid w:val="007D0DBD"/>
    <w:rsid w:val="007D0E95"/>
    <w:rsid w:val="007D0EF1"/>
    <w:rsid w:val="007D171B"/>
    <w:rsid w:val="007D1771"/>
    <w:rsid w:val="007D1AC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1839"/>
    <w:rsid w:val="007E2FDF"/>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996"/>
    <w:rsid w:val="007E7E2E"/>
    <w:rsid w:val="007F08FF"/>
    <w:rsid w:val="007F0E64"/>
    <w:rsid w:val="007F0EBF"/>
    <w:rsid w:val="007F12E4"/>
    <w:rsid w:val="007F15EC"/>
    <w:rsid w:val="007F18F8"/>
    <w:rsid w:val="007F1CC0"/>
    <w:rsid w:val="007F2399"/>
    <w:rsid w:val="007F2EBB"/>
    <w:rsid w:val="007F36FF"/>
    <w:rsid w:val="007F410D"/>
    <w:rsid w:val="007F495A"/>
    <w:rsid w:val="007F5200"/>
    <w:rsid w:val="007F56DA"/>
    <w:rsid w:val="007F5A96"/>
    <w:rsid w:val="007F64E0"/>
    <w:rsid w:val="007F6C2D"/>
    <w:rsid w:val="007F6F57"/>
    <w:rsid w:val="007F7731"/>
    <w:rsid w:val="007F7DD6"/>
    <w:rsid w:val="008000C9"/>
    <w:rsid w:val="00800200"/>
    <w:rsid w:val="0080022D"/>
    <w:rsid w:val="00800421"/>
    <w:rsid w:val="00801B97"/>
    <w:rsid w:val="00801DEC"/>
    <w:rsid w:val="00802363"/>
    <w:rsid w:val="00802463"/>
    <w:rsid w:val="008026D8"/>
    <w:rsid w:val="008038C9"/>
    <w:rsid w:val="00803B65"/>
    <w:rsid w:val="00804477"/>
    <w:rsid w:val="00804757"/>
    <w:rsid w:val="008047AC"/>
    <w:rsid w:val="0080542D"/>
    <w:rsid w:val="00805A30"/>
    <w:rsid w:val="008063E0"/>
    <w:rsid w:val="00806D5F"/>
    <w:rsid w:val="00806D82"/>
    <w:rsid w:val="0080717B"/>
    <w:rsid w:val="008071F4"/>
    <w:rsid w:val="00807D8A"/>
    <w:rsid w:val="00810B93"/>
    <w:rsid w:val="00810E2A"/>
    <w:rsid w:val="00810EE5"/>
    <w:rsid w:val="00812081"/>
    <w:rsid w:val="0081287D"/>
    <w:rsid w:val="0081437A"/>
    <w:rsid w:val="00814552"/>
    <w:rsid w:val="00814589"/>
    <w:rsid w:val="00814859"/>
    <w:rsid w:val="00814C75"/>
    <w:rsid w:val="00814CEC"/>
    <w:rsid w:val="00814DDE"/>
    <w:rsid w:val="008155FD"/>
    <w:rsid w:val="008163A6"/>
    <w:rsid w:val="0081672D"/>
    <w:rsid w:val="00816A9C"/>
    <w:rsid w:val="00816FD4"/>
    <w:rsid w:val="00817B2B"/>
    <w:rsid w:val="00817B85"/>
    <w:rsid w:val="00820272"/>
    <w:rsid w:val="00820718"/>
    <w:rsid w:val="00820CA6"/>
    <w:rsid w:val="00821105"/>
    <w:rsid w:val="00821172"/>
    <w:rsid w:val="008225E1"/>
    <w:rsid w:val="008226FD"/>
    <w:rsid w:val="00822BEF"/>
    <w:rsid w:val="00822D19"/>
    <w:rsid w:val="00824476"/>
    <w:rsid w:val="00825FB1"/>
    <w:rsid w:val="00826E32"/>
    <w:rsid w:val="00827490"/>
    <w:rsid w:val="00827E64"/>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698C"/>
    <w:rsid w:val="00846D0D"/>
    <w:rsid w:val="00847761"/>
    <w:rsid w:val="0084792E"/>
    <w:rsid w:val="00847DFB"/>
    <w:rsid w:val="0085032E"/>
    <w:rsid w:val="00850930"/>
    <w:rsid w:val="008513E6"/>
    <w:rsid w:val="00851CD6"/>
    <w:rsid w:val="0085229F"/>
    <w:rsid w:val="00853723"/>
    <w:rsid w:val="00853BAA"/>
    <w:rsid w:val="00853C46"/>
    <w:rsid w:val="0085420D"/>
    <w:rsid w:val="00854267"/>
    <w:rsid w:val="00854DE1"/>
    <w:rsid w:val="00854ED8"/>
    <w:rsid w:val="0085502D"/>
    <w:rsid w:val="00856396"/>
    <w:rsid w:val="0085688A"/>
    <w:rsid w:val="00857967"/>
    <w:rsid w:val="00857A09"/>
    <w:rsid w:val="00857CCA"/>
    <w:rsid w:val="00857E4C"/>
    <w:rsid w:val="008609BD"/>
    <w:rsid w:val="00861821"/>
    <w:rsid w:val="00862048"/>
    <w:rsid w:val="0086325D"/>
    <w:rsid w:val="00863463"/>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43"/>
    <w:rsid w:val="008766A0"/>
    <w:rsid w:val="008766A8"/>
    <w:rsid w:val="008768F3"/>
    <w:rsid w:val="00876956"/>
    <w:rsid w:val="00876E4A"/>
    <w:rsid w:val="00877403"/>
    <w:rsid w:val="008778CB"/>
    <w:rsid w:val="00877B4A"/>
    <w:rsid w:val="00877CF7"/>
    <w:rsid w:val="00877D4F"/>
    <w:rsid w:val="0088011A"/>
    <w:rsid w:val="008805F2"/>
    <w:rsid w:val="00881429"/>
    <w:rsid w:val="008816F2"/>
    <w:rsid w:val="0088181A"/>
    <w:rsid w:val="00881866"/>
    <w:rsid w:val="008820F4"/>
    <w:rsid w:val="0088276A"/>
    <w:rsid w:val="00882BF8"/>
    <w:rsid w:val="00883E29"/>
    <w:rsid w:val="00883E9F"/>
    <w:rsid w:val="008846A4"/>
    <w:rsid w:val="0088479D"/>
    <w:rsid w:val="008848C8"/>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1E9"/>
    <w:rsid w:val="00897357"/>
    <w:rsid w:val="00897E9E"/>
    <w:rsid w:val="008A037C"/>
    <w:rsid w:val="008A056A"/>
    <w:rsid w:val="008A05E8"/>
    <w:rsid w:val="008A0690"/>
    <w:rsid w:val="008A1058"/>
    <w:rsid w:val="008A13A3"/>
    <w:rsid w:val="008A15B1"/>
    <w:rsid w:val="008A1766"/>
    <w:rsid w:val="008A2B7D"/>
    <w:rsid w:val="008A2E70"/>
    <w:rsid w:val="008A3435"/>
    <w:rsid w:val="008A380F"/>
    <w:rsid w:val="008A3958"/>
    <w:rsid w:val="008A410C"/>
    <w:rsid w:val="008A4551"/>
    <w:rsid w:val="008A4925"/>
    <w:rsid w:val="008A4FFD"/>
    <w:rsid w:val="008A564B"/>
    <w:rsid w:val="008A5AE5"/>
    <w:rsid w:val="008A623E"/>
    <w:rsid w:val="008A696A"/>
    <w:rsid w:val="008A7499"/>
    <w:rsid w:val="008A7E92"/>
    <w:rsid w:val="008A7E9E"/>
    <w:rsid w:val="008B0A5D"/>
    <w:rsid w:val="008B1E43"/>
    <w:rsid w:val="008B23E7"/>
    <w:rsid w:val="008B2D47"/>
    <w:rsid w:val="008B2E2B"/>
    <w:rsid w:val="008B39C3"/>
    <w:rsid w:val="008B3A15"/>
    <w:rsid w:val="008B3C03"/>
    <w:rsid w:val="008B47A8"/>
    <w:rsid w:val="008B4A23"/>
    <w:rsid w:val="008B4C32"/>
    <w:rsid w:val="008B4C37"/>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442"/>
    <w:rsid w:val="008C7725"/>
    <w:rsid w:val="008C7DD5"/>
    <w:rsid w:val="008D01E3"/>
    <w:rsid w:val="008D0F2D"/>
    <w:rsid w:val="008D102D"/>
    <w:rsid w:val="008D1250"/>
    <w:rsid w:val="008D151E"/>
    <w:rsid w:val="008D1C17"/>
    <w:rsid w:val="008D2E07"/>
    <w:rsid w:val="008D2FB8"/>
    <w:rsid w:val="008D387E"/>
    <w:rsid w:val="008D4061"/>
    <w:rsid w:val="008D4233"/>
    <w:rsid w:val="008D4394"/>
    <w:rsid w:val="008D45EE"/>
    <w:rsid w:val="008D4D86"/>
    <w:rsid w:val="008D4E08"/>
    <w:rsid w:val="008D4E3E"/>
    <w:rsid w:val="008D526C"/>
    <w:rsid w:val="008D5A88"/>
    <w:rsid w:val="008D5CD3"/>
    <w:rsid w:val="008D6ABB"/>
    <w:rsid w:val="008D7506"/>
    <w:rsid w:val="008D7629"/>
    <w:rsid w:val="008D7A6B"/>
    <w:rsid w:val="008E0B66"/>
    <w:rsid w:val="008E0DCE"/>
    <w:rsid w:val="008E0EBE"/>
    <w:rsid w:val="008E109F"/>
    <w:rsid w:val="008E1308"/>
    <w:rsid w:val="008E1666"/>
    <w:rsid w:val="008E1D7F"/>
    <w:rsid w:val="008E27AF"/>
    <w:rsid w:val="008E2B13"/>
    <w:rsid w:val="008E3923"/>
    <w:rsid w:val="008E42D7"/>
    <w:rsid w:val="008E434E"/>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572"/>
    <w:rsid w:val="008F6876"/>
    <w:rsid w:val="008F77B7"/>
    <w:rsid w:val="008F78F5"/>
    <w:rsid w:val="008F79CB"/>
    <w:rsid w:val="008F7F43"/>
    <w:rsid w:val="009003BA"/>
    <w:rsid w:val="00900691"/>
    <w:rsid w:val="00900CF8"/>
    <w:rsid w:val="00900DC0"/>
    <w:rsid w:val="00900E61"/>
    <w:rsid w:val="00901595"/>
    <w:rsid w:val="009015C0"/>
    <w:rsid w:val="00901C2B"/>
    <w:rsid w:val="00902FBF"/>
    <w:rsid w:val="0090300D"/>
    <w:rsid w:val="00903419"/>
    <w:rsid w:val="009035AE"/>
    <w:rsid w:val="00903E7B"/>
    <w:rsid w:val="009043D9"/>
    <w:rsid w:val="009045FF"/>
    <w:rsid w:val="00904802"/>
    <w:rsid w:val="00904DF5"/>
    <w:rsid w:val="00905399"/>
    <w:rsid w:val="009057D4"/>
    <w:rsid w:val="00905A00"/>
    <w:rsid w:val="00906407"/>
    <w:rsid w:val="00907073"/>
    <w:rsid w:val="009078D9"/>
    <w:rsid w:val="00907BC8"/>
    <w:rsid w:val="00907C00"/>
    <w:rsid w:val="00910193"/>
    <w:rsid w:val="00910777"/>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90C"/>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37A23"/>
    <w:rsid w:val="009408DA"/>
    <w:rsid w:val="00940C0A"/>
    <w:rsid w:val="0094119E"/>
    <w:rsid w:val="00941CB3"/>
    <w:rsid w:val="00941FCD"/>
    <w:rsid w:val="009426B9"/>
    <w:rsid w:val="00942A79"/>
    <w:rsid w:val="00942FBB"/>
    <w:rsid w:val="0094316B"/>
    <w:rsid w:val="00943182"/>
    <w:rsid w:val="00943284"/>
    <w:rsid w:val="009438BC"/>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75F4"/>
    <w:rsid w:val="00967BAB"/>
    <w:rsid w:val="00970110"/>
    <w:rsid w:val="00970822"/>
    <w:rsid w:val="0097141A"/>
    <w:rsid w:val="0097211D"/>
    <w:rsid w:val="00972219"/>
    <w:rsid w:val="00972274"/>
    <w:rsid w:val="00972466"/>
    <w:rsid w:val="009724DB"/>
    <w:rsid w:val="00972A20"/>
    <w:rsid w:val="009732E2"/>
    <w:rsid w:val="00973337"/>
    <w:rsid w:val="009733A6"/>
    <w:rsid w:val="009735AE"/>
    <w:rsid w:val="0097387D"/>
    <w:rsid w:val="00973D3E"/>
    <w:rsid w:val="00974050"/>
    <w:rsid w:val="0097423A"/>
    <w:rsid w:val="00974630"/>
    <w:rsid w:val="00974837"/>
    <w:rsid w:val="00974B69"/>
    <w:rsid w:val="00975559"/>
    <w:rsid w:val="0097555E"/>
    <w:rsid w:val="00975600"/>
    <w:rsid w:val="00975A53"/>
    <w:rsid w:val="00975EE4"/>
    <w:rsid w:val="0097619B"/>
    <w:rsid w:val="00977237"/>
    <w:rsid w:val="00977B18"/>
    <w:rsid w:val="00977B1B"/>
    <w:rsid w:val="00980A1A"/>
    <w:rsid w:val="0098171C"/>
    <w:rsid w:val="00981C44"/>
    <w:rsid w:val="00981D66"/>
    <w:rsid w:val="00981FA4"/>
    <w:rsid w:val="009821DA"/>
    <w:rsid w:val="00982970"/>
    <w:rsid w:val="00984018"/>
    <w:rsid w:val="00984712"/>
    <w:rsid w:val="00984BCF"/>
    <w:rsid w:val="009853D7"/>
    <w:rsid w:val="0098562F"/>
    <w:rsid w:val="00985F45"/>
    <w:rsid w:val="009861D6"/>
    <w:rsid w:val="00986678"/>
    <w:rsid w:val="00986E58"/>
    <w:rsid w:val="009870FE"/>
    <w:rsid w:val="009877DA"/>
    <w:rsid w:val="009906EE"/>
    <w:rsid w:val="00990D19"/>
    <w:rsid w:val="00992075"/>
    <w:rsid w:val="00992264"/>
    <w:rsid w:val="00992552"/>
    <w:rsid w:val="0099289E"/>
    <w:rsid w:val="0099329E"/>
    <w:rsid w:val="009933BD"/>
    <w:rsid w:val="009947B1"/>
    <w:rsid w:val="00995189"/>
    <w:rsid w:val="0099526E"/>
    <w:rsid w:val="009953B6"/>
    <w:rsid w:val="00995650"/>
    <w:rsid w:val="0099582C"/>
    <w:rsid w:val="00995B9B"/>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BC3"/>
    <w:rsid w:val="009A7C3E"/>
    <w:rsid w:val="009A7E05"/>
    <w:rsid w:val="009B066A"/>
    <w:rsid w:val="009B067D"/>
    <w:rsid w:val="009B14D1"/>
    <w:rsid w:val="009B1729"/>
    <w:rsid w:val="009B1967"/>
    <w:rsid w:val="009B1D23"/>
    <w:rsid w:val="009B2D4C"/>
    <w:rsid w:val="009B3006"/>
    <w:rsid w:val="009B33DF"/>
    <w:rsid w:val="009B46B4"/>
    <w:rsid w:val="009B4793"/>
    <w:rsid w:val="009B4CD0"/>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5181"/>
    <w:rsid w:val="009C5419"/>
    <w:rsid w:val="009C6399"/>
    <w:rsid w:val="009C7043"/>
    <w:rsid w:val="009C725F"/>
    <w:rsid w:val="009C73B5"/>
    <w:rsid w:val="009C7E9C"/>
    <w:rsid w:val="009C7F22"/>
    <w:rsid w:val="009D0014"/>
    <w:rsid w:val="009D0784"/>
    <w:rsid w:val="009D0A0B"/>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D0D"/>
    <w:rsid w:val="009D6FA9"/>
    <w:rsid w:val="009D7451"/>
    <w:rsid w:val="009E0642"/>
    <w:rsid w:val="009E0AE1"/>
    <w:rsid w:val="009E1053"/>
    <w:rsid w:val="009E1304"/>
    <w:rsid w:val="009E1D74"/>
    <w:rsid w:val="009E1EE2"/>
    <w:rsid w:val="009E1F05"/>
    <w:rsid w:val="009E23D8"/>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706"/>
    <w:rsid w:val="009F58B4"/>
    <w:rsid w:val="009F5C0F"/>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350E"/>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2FB0"/>
    <w:rsid w:val="00A1365B"/>
    <w:rsid w:val="00A13957"/>
    <w:rsid w:val="00A139C2"/>
    <w:rsid w:val="00A13DED"/>
    <w:rsid w:val="00A14E9F"/>
    <w:rsid w:val="00A1574C"/>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2B34"/>
    <w:rsid w:val="00A23886"/>
    <w:rsid w:val="00A23F63"/>
    <w:rsid w:val="00A240D9"/>
    <w:rsid w:val="00A244DB"/>
    <w:rsid w:val="00A2477E"/>
    <w:rsid w:val="00A24C8B"/>
    <w:rsid w:val="00A2554E"/>
    <w:rsid w:val="00A25665"/>
    <w:rsid w:val="00A25A35"/>
    <w:rsid w:val="00A25FBC"/>
    <w:rsid w:val="00A26469"/>
    <w:rsid w:val="00A27A53"/>
    <w:rsid w:val="00A27A94"/>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42BB"/>
    <w:rsid w:val="00A54A02"/>
    <w:rsid w:val="00A55743"/>
    <w:rsid w:val="00A55930"/>
    <w:rsid w:val="00A56024"/>
    <w:rsid w:val="00A569A9"/>
    <w:rsid w:val="00A56F16"/>
    <w:rsid w:val="00A57007"/>
    <w:rsid w:val="00A578F6"/>
    <w:rsid w:val="00A60611"/>
    <w:rsid w:val="00A61029"/>
    <w:rsid w:val="00A61BFF"/>
    <w:rsid w:val="00A6200B"/>
    <w:rsid w:val="00A621F6"/>
    <w:rsid w:val="00A62255"/>
    <w:rsid w:val="00A62D74"/>
    <w:rsid w:val="00A62FF5"/>
    <w:rsid w:val="00A630B8"/>
    <w:rsid w:val="00A63737"/>
    <w:rsid w:val="00A637E0"/>
    <w:rsid w:val="00A63E41"/>
    <w:rsid w:val="00A6453D"/>
    <w:rsid w:val="00A649C8"/>
    <w:rsid w:val="00A65A4B"/>
    <w:rsid w:val="00A65C25"/>
    <w:rsid w:val="00A66425"/>
    <w:rsid w:val="00A66ACC"/>
    <w:rsid w:val="00A66D89"/>
    <w:rsid w:val="00A67349"/>
    <w:rsid w:val="00A67C7A"/>
    <w:rsid w:val="00A70074"/>
    <w:rsid w:val="00A701F5"/>
    <w:rsid w:val="00A703AF"/>
    <w:rsid w:val="00A7078A"/>
    <w:rsid w:val="00A70A4C"/>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1047"/>
    <w:rsid w:val="00A810A3"/>
    <w:rsid w:val="00A81FBF"/>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3A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608"/>
    <w:rsid w:val="00AB38C6"/>
    <w:rsid w:val="00AB4889"/>
    <w:rsid w:val="00AB4ECA"/>
    <w:rsid w:val="00AB4FDB"/>
    <w:rsid w:val="00AB5A48"/>
    <w:rsid w:val="00AB5E42"/>
    <w:rsid w:val="00AB639A"/>
    <w:rsid w:val="00AB68D4"/>
    <w:rsid w:val="00AB6BCE"/>
    <w:rsid w:val="00AB702F"/>
    <w:rsid w:val="00AB7BBF"/>
    <w:rsid w:val="00AB7BC3"/>
    <w:rsid w:val="00AB7E4E"/>
    <w:rsid w:val="00AC0304"/>
    <w:rsid w:val="00AC1CDA"/>
    <w:rsid w:val="00AC2040"/>
    <w:rsid w:val="00AC2150"/>
    <w:rsid w:val="00AC2173"/>
    <w:rsid w:val="00AC23DA"/>
    <w:rsid w:val="00AC25DD"/>
    <w:rsid w:val="00AC2891"/>
    <w:rsid w:val="00AC2A09"/>
    <w:rsid w:val="00AC2A0D"/>
    <w:rsid w:val="00AC2AF4"/>
    <w:rsid w:val="00AC4251"/>
    <w:rsid w:val="00AC427C"/>
    <w:rsid w:val="00AC458D"/>
    <w:rsid w:val="00AC45E7"/>
    <w:rsid w:val="00AC479D"/>
    <w:rsid w:val="00AC4882"/>
    <w:rsid w:val="00AC6B52"/>
    <w:rsid w:val="00AC73BD"/>
    <w:rsid w:val="00AD0090"/>
    <w:rsid w:val="00AD0178"/>
    <w:rsid w:val="00AD046C"/>
    <w:rsid w:val="00AD0A65"/>
    <w:rsid w:val="00AD0A8A"/>
    <w:rsid w:val="00AD10A8"/>
    <w:rsid w:val="00AD1320"/>
    <w:rsid w:val="00AD1535"/>
    <w:rsid w:val="00AD16A5"/>
    <w:rsid w:val="00AD1C8B"/>
    <w:rsid w:val="00AD35F6"/>
    <w:rsid w:val="00AD3F6D"/>
    <w:rsid w:val="00AD436C"/>
    <w:rsid w:val="00AD4CD5"/>
    <w:rsid w:val="00AD4FE0"/>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3731"/>
    <w:rsid w:val="00AE483F"/>
    <w:rsid w:val="00AE5734"/>
    <w:rsid w:val="00AE5E48"/>
    <w:rsid w:val="00AE61DD"/>
    <w:rsid w:val="00AE6536"/>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857"/>
    <w:rsid w:val="00B02A56"/>
    <w:rsid w:val="00B03017"/>
    <w:rsid w:val="00B03FCB"/>
    <w:rsid w:val="00B04429"/>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5D82"/>
    <w:rsid w:val="00B163ED"/>
    <w:rsid w:val="00B16E17"/>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2CA6"/>
    <w:rsid w:val="00B22FCD"/>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6DAF"/>
    <w:rsid w:val="00B37663"/>
    <w:rsid w:val="00B37B7E"/>
    <w:rsid w:val="00B37D23"/>
    <w:rsid w:val="00B416E5"/>
    <w:rsid w:val="00B41763"/>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492"/>
    <w:rsid w:val="00B50A8A"/>
    <w:rsid w:val="00B50D7C"/>
    <w:rsid w:val="00B50E58"/>
    <w:rsid w:val="00B50EEE"/>
    <w:rsid w:val="00B512CF"/>
    <w:rsid w:val="00B51310"/>
    <w:rsid w:val="00B51693"/>
    <w:rsid w:val="00B51A17"/>
    <w:rsid w:val="00B5281D"/>
    <w:rsid w:val="00B530E4"/>
    <w:rsid w:val="00B53341"/>
    <w:rsid w:val="00B53CD1"/>
    <w:rsid w:val="00B53E0A"/>
    <w:rsid w:val="00B53E1A"/>
    <w:rsid w:val="00B54B96"/>
    <w:rsid w:val="00B559CD"/>
    <w:rsid w:val="00B55C9C"/>
    <w:rsid w:val="00B56214"/>
    <w:rsid w:val="00B5623C"/>
    <w:rsid w:val="00B56617"/>
    <w:rsid w:val="00B56F71"/>
    <w:rsid w:val="00B57274"/>
    <w:rsid w:val="00B5759C"/>
    <w:rsid w:val="00B57794"/>
    <w:rsid w:val="00B57B7E"/>
    <w:rsid w:val="00B6106B"/>
    <w:rsid w:val="00B61911"/>
    <w:rsid w:val="00B63FFF"/>
    <w:rsid w:val="00B6418E"/>
    <w:rsid w:val="00B643D3"/>
    <w:rsid w:val="00B654B4"/>
    <w:rsid w:val="00B65AA8"/>
    <w:rsid w:val="00B66698"/>
    <w:rsid w:val="00B66CBB"/>
    <w:rsid w:val="00B66F15"/>
    <w:rsid w:val="00B671C7"/>
    <w:rsid w:val="00B67DE6"/>
    <w:rsid w:val="00B67E73"/>
    <w:rsid w:val="00B67EB9"/>
    <w:rsid w:val="00B707A0"/>
    <w:rsid w:val="00B71169"/>
    <w:rsid w:val="00B7130B"/>
    <w:rsid w:val="00B71898"/>
    <w:rsid w:val="00B71B40"/>
    <w:rsid w:val="00B71BD9"/>
    <w:rsid w:val="00B72CFE"/>
    <w:rsid w:val="00B72FA5"/>
    <w:rsid w:val="00B730BF"/>
    <w:rsid w:val="00B730ED"/>
    <w:rsid w:val="00B73837"/>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0D7"/>
    <w:rsid w:val="00B84BDE"/>
    <w:rsid w:val="00B865D2"/>
    <w:rsid w:val="00B867A7"/>
    <w:rsid w:val="00B86841"/>
    <w:rsid w:val="00B86940"/>
    <w:rsid w:val="00B86B81"/>
    <w:rsid w:val="00B87398"/>
    <w:rsid w:val="00B873BF"/>
    <w:rsid w:val="00B874EC"/>
    <w:rsid w:val="00B8760A"/>
    <w:rsid w:val="00B87953"/>
    <w:rsid w:val="00B87DAE"/>
    <w:rsid w:val="00B9016E"/>
    <w:rsid w:val="00B9133B"/>
    <w:rsid w:val="00B9176E"/>
    <w:rsid w:val="00B91866"/>
    <w:rsid w:val="00B91CA6"/>
    <w:rsid w:val="00B92956"/>
    <w:rsid w:val="00B92A62"/>
    <w:rsid w:val="00B92ACB"/>
    <w:rsid w:val="00B930FE"/>
    <w:rsid w:val="00B9345C"/>
    <w:rsid w:val="00B9350E"/>
    <w:rsid w:val="00B93948"/>
    <w:rsid w:val="00B943CD"/>
    <w:rsid w:val="00B9461D"/>
    <w:rsid w:val="00B94B03"/>
    <w:rsid w:val="00B94C51"/>
    <w:rsid w:val="00B94CFF"/>
    <w:rsid w:val="00B9535C"/>
    <w:rsid w:val="00B95892"/>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05F"/>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7CB"/>
    <w:rsid w:val="00BB0900"/>
    <w:rsid w:val="00BB1339"/>
    <w:rsid w:val="00BB15D8"/>
    <w:rsid w:val="00BB1E1C"/>
    <w:rsid w:val="00BB2263"/>
    <w:rsid w:val="00BB2A99"/>
    <w:rsid w:val="00BB2C35"/>
    <w:rsid w:val="00BB3289"/>
    <w:rsid w:val="00BB3347"/>
    <w:rsid w:val="00BB33E7"/>
    <w:rsid w:val="00BB388C"/>
    <w:rsid w:val="00BB3E32"/>
    <w:rsid w:val="00BB4001"/>
    <w:rsid w:val="00BB4AE4"/>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4E77"/>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2908"/>
    <w:rsid w:val="00BD3047"/>
    <w:rsid w:val="00BD34B2"/>
    <w:rsid w:val="00BD39A1"/>
    <w:rsid w:val="00BD3E5F"/>
    <w:rsid w:val="00BD42B3"/>
    <w:rsid w:val="00BD4495"/>
    <w:rsid w:val="00BD490F"/>
    <w:rsid w:val="00BD51C5"/>
    <w:rsid w:val="00BD55A3"/>
    <w:rsid w:val="00BD6030"/>
    <w:rsid w:val="00BD636C"/>
    <w:rsid w:val="00BD6511"/>
    <w:rsid w:val="00BD6A0D"/>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27F8"/>
    <w:rsid w:val="00BF3024"/>
    <w:rsid w:val="00BF3065"/>
    <w:rsid w:val="00BF3DAB"/>
    <w:rsid w:val="00BF3ED4"/>
    <w:rsid w:val="00BF3EDA"/>
    <w:rsid w:val="00BF403C"/>
    <w:rsid w:val="00BF423A"/>
    <w:rsid w:val="00BF4B51"/>
    <w:rsid w:val="00BF4CDC"/>
    <w:rsid w:val="00BF4CF3"/>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1EB9"/>
    <w:rsid w:val="00C0228D"/>
    <w:rsid w:val="00C02575"/>
    <w:rsid w:val="00C02AB9"/>
    <w:rsid w:val="00C036C5"/>
    <w:rsid w:val="00C0382D"/>
    <w:rsid w:val="00C03874"/>
    <w:rsid w:val="00C03F3A"/>
    <w:rsid w:val="00C0412B"/>
    <w:rsid w:val="00C045D6"/>
    <w:rsid w:val="00C046ED"/>
    <w:rsid w:val="00C04C2B"/>
    <w:rsid w:val="00C05745"/>
    <w:rsid w:val="00C05E10"/>
    <w:rsid w:val="00C0642F"/>
    <w:rsid w:val="00C06B3A"/>
    <w:rsid w:val="00C06B60"/>
    <w:rsid w:val="00C0738B"/>
    <w:rsid w:val="00C073B0"/>
    <w:rsid w:val="00C11877"/>
    <w:rsid w:val="00C119FA"/>
    <w:rsid w:val="00C12659"/>
    <w:rsid w:val="00C12D07"/>
    <w:rsid w:val="00C1358E"/>
    <w:rsid w:val="00C13780"/>
    <w:rsid w:val="00C1385C"/>
    <w:rsid w:val="00C13873"/>
    <w:rsid w:val="00C1389F"/>
    <w:rsid w:val="00C13A0D"/>
    <w:rsid w:val="00C146A7"/>
    <w:rsid w:val="00C14A12"/>
    <w:rsid w:val="00C1564F"/>
    <w:rsid w:val="00C1684A"/>
    <w:rsid w:val="00C16933"/>
    <w:rsid w:val="00C16C75"/>
    <w:rsid w:val="00C20054"/>
    <w:rsid w:val="00C2013B"/>
    <w:rsid w:val="00C2034E"/>
    <w:rsid w:val="00C20AE1"/>
    <w:rsid w:val="00C20B38"/>
    <w:rsid w:val="00C20BCF"/>
    <w:rsid w:val="00C21167"/>
    <w:rsid w:val="00C216F8"/>
    <w:rsid w:val="00C22689"/>
    <w:rsid w:val="00C23F41"/>
    <w:rsid w:val="00C248C9"/>
    <w:rsid w:val="00C24D55"/>
    <w:rsid w:val="00C2511C"/>
    <w:rsid w:val="00C25623"/>
    <w:rsid w:val="00C256F5"/>
    <w:rsid w:val="00C25EFF"/>
    <w:rsid w:val="00C26330"/>
    <w:rsid w:val="00C26E35"/>
    <w:rsid w:val="00C27B53"/>
    <w:rsid w:val="00C30830"/>
    <w:rsid w:val="00C30A19"/>
    <w:rsid w:val="00C30DD6"/>
    <w:rsid w:val="00C31E60"/>
    <w:rsid w:val="00C32D0A"/>
    <w:rsid w:val="00C32F2C"/>
    <w:rsid w:val="00C3321B"/>
    <w:rsid w:val="00C33329"/>
    <w:rsid w:val="00C33FC0"/>
    <w:rsid w:val="00C348CA"/>
    <w:rsid w:val="00C34AA4"/>
    <w:rsid w:val="00C34ECB"/>
    <w:rsid w:val="00C350E5"/>
    <w:rsid w:val="00C35420"/>
    <w:rsid w:val="00C355D6"/>
    <w:rsid w:val="00C357F4"/>
    <w:rsid w:val="00C360DE"/>
    <w:rsid w:val="00C36B6A"/>
    <w:rsid w:val="00C36DE3"/>
    <w:rsid w:val="00C377F0"/>
    <w:rsid w:val="00C379EB"/>
    <w:rsid w:val="00C37C45"/>
    <w:rsid w:val="00C37FCB"/>
    <w:rsid w:val="00C40199"/>
    <w:rsid w:val="00C40D04"/>
    <w:rsid w:val="00C413AA"/>
    <w:rsid w:val="00C4161B"/>
    <w:rsid w:val="00C41DC6"/>
    <w:rsid w:val="00C42153"/>
    <w:rsid w:val="00C42256"/>
    <w:rsid w:val="00C42358"/>
    <w:rsid w:val="00C427D6"/>
    <w:rsid w:val="00C42FA7"/>
    <w:rsid w:val="00C4365A"/>
    <w:rsid w:val="00C43D4C"/>
    <w:rsid w:val="00C4477A"/>
    <w:rsid w:val="00C44E31"/>
    <w:rsid w:val="00C450E1"/>
    <w:rsid w:val="00C45155"/>
    <w:rsid w:val="00C45ED8"/>
    <w:rsid w:val="00C47ADD"/>
    <w:rsid w:val="00C47C99"/>
    <w:rsid w:val="00C47F9F"/>
    <w:rsid w:val="00C501F3"/>
    <w:rsid w:val="00C504AE"/>
    <w:rsid w:val="00C505C3"/>
    <w:rsid w:val="00C51F0A"/>
    <w:rsid w:val="00C52D01"/>
    <w:rsid w:val="00C52FE9"/>
    <w:rsid w:val="00C5430C"/>
    <w:rsid w:val="00C54996"/>
    <w:rsid w:val="00C54AC1"/>
    <w:rsid w:val="00C5526A"/>
    <w:rsid w:val="00C5554D"/>
    <w:rsid w:val="00C55853"/>
    <w:rsid w:val="00C55D05"/>
    <w:rsid w:val="00C568E1"/>
    <w:rsid w:val="00C56BE0"/>
    <w:rsid w:val="00C57570"/>
    <w:rsid w:val="00C57874"/>
    <w:rsid w:val="00C57FBC"/>
    <w:rsid w:val="00C60117"/>
    <w:rsid w:val="00C60186"/>
    <w:rsid w:val="00C6027D"/>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BF1"/>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D1B"/>
    <w:rsid w:val="00C80EA7"/>
    <w:rsid w:val="00C813DD"/>
    <w:rsid w:val="00C814B7"/>
    <w:rsid w:val="00C81785"/>
    <w:rsid w:val="00C8193F"/>
    <w:rsid w:val="00C82C17"/>
    <w:rsid w:val="00C82E18"/>
    <w:rsid w:val="00C830A2"/>
    <w:rsid w:val="00C83194"/>
    <w:rsid w:val="00C8328E"/>
    <w:rsid w:val="00C8358B"/>
    <w:rsid w:val="00C83EF3"/>
    <w:rsid w:val="00C845A0"/>
    <w:rsid w:val="00C84CB4"/>
    <w:rsid w:val="00C84EE1"/>
    <w:rsid w:val="00C85153"/>
    <w:rsid w:val="00C8519A"/>
    <w:rsid w:val="00C856E1"/>
    <w:rsid w:val="00C8596B"/>
    <w:rsid w:val="00C85BC2"/>
    <w:rsid w:val="00C85FF1"/>
    <w:rsid w:val="00C865D3"/>
    <w:rsid w:val="00C86FF1"/>
    <w:rsid w:val="00C870A0"/>
    <w:rsid w:val="00C8718C"/>
    <w:rsid w:val="00C8785D"/>
    <w:rsid w:val="00C9054C"/>
    <w:rsid w:val="00C9145B"/>
    <w:rsid w:val="00C9194F"/>
    <w:rsid w:val="00C91A70"/>
    <w:rsid w:val="00C91DDE"/>
    <w:rsid w:val="00C920AC"/>
    <w:rsid w:val="00C9213B"/>
    <w:rsid w:val="00C92DB1"/>
    <w:rsid w:val="00C93000"/>
    <w:rsid w:val="00C94F23"/>
    <w:rsid w:val="00C955DA"/>
    <w:rsid w:val="00C95705"/>
    <w:rsid w:val="00C9597C"/>
    <w:rsid w:val="00C95B83"/>
    <w:rsid w:val="00C96067"/>
    <w:rsid w:val="00C96485"/>
    <w:rsid w:val="00C9722B"/>
    <w:rsid w:val="00C976F8"/>
    <w:rsid w:val="00CA052F"/>
    <w:rsid w:val="00CA08D7"/>
    <w:rsid w:val="00CA18E1"/>
    <w:rsid w:val="00CA1A7C"/>
    <w:rsid w:val="00CA1CFF"/>
    <w:rsid w:val="00CA40D5"/>
    <w:rsid w:val="00CA4853"/>
    <w:rsid w:val="00CA4B3F"/>
    <w:rsid w:val="00CA4FDD"/>
    <w:rsid w:val="00CA5720"/>
    <w:rsid w:val="00CA6AA3"/>
    <w:rsid w:val="00CA7190"/>
    <w:rsid w:val="00CA7576"/>
    <w:rsid w:val="00CA7578"/>
    <w:rsid w:val="00CA783F"/>
    <w:rsid w:val="00CA7BCF"/>
    <w:rsid w:val="00CA7EC8"/>
    <w:rsid w:val="00CB0114"/>
    <w:rsid w:val="00CB077C"/>
    <w:rsid w:val="00CB07B8"/>
    <w:rsid w:val="00CB08CA"/>
    <w:rsid w:val="00CB1A58"/>
    <w:rsid w:val="00CB2400"/>
    <w:rsid w:val="00CB2FBA"/>
    <w:rsid w:val="00CB318E"/>
    <w:rsid w:val="00CB523B"/>
    <w:rsid w:val="00CB55BA"/>
    <w:rsid w:val="00CB6962"/>
    <w:rsid w:val="00CB7162"/>
    <w:rsid w:val="00CB79BC"/>
    <w:rsid w:val="00CB7B68"/>
    <w:rsid w:val="00CC0798"/>
    <w:rsid w:val="00CC0C5E"/>
    <w:rsid w:val="00CC0F04"/>
    <w:rsid w:val="00CC1406"/>
    <w:rsid w:val="00CC1434"/>
    <w:rsid w:val="00CC1D1E"/>
    <w:rsid w:val="00CC1EF0"/>
    <w:rsid w:val="00CC2129"/>
    <w:rsid w:val="00CC25B3"/>
    <w:rsid w:val="00CC3295"/>
    <w:rsid w:val="00CC3925"/>
    <w:rsid w:val="00CC3982"/>
    <w:rsid w:val="00CC45AC"/>
    <w:rsid w:val="00CC46F4"/>
    <w:rsid w:val="00CC49C2"/>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45D3"/>
    <w:rsid w:val="00CD4E26"/>
    <w:rsid w:val="00CD5356"/>
    <w:rsid w:val="00CD53F5"/>
    <w:rsid w:val="00CD6607"/>
    <w:rsid w:val="00CD6AEA"/>
    <w:rsid w:val="00CD7225"/>
    <w:rsid w:val="00CD7C3F"/>
    <w:rsid w:val="00CE0850"/>
    <w:rsid w:val="00CE1386"/>
    <w:rsid w:val="00CE161F"/>
    <w:rsid w:val="00CE1727"/>
    <w:rsid w:val="00CE1D9A"/>
    <w:rsid w:val="00CE2005"/>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7CD"/>
    <w:rsid w:val="00CF4C97"/>
    <w:rsid w:val="00CF52FD"/>
    <w:rsid w:val="00CF5B23"/>
    <w:rsid w:val="00CF676C"/>
    <w:rsid w:val="00CF7F00"/>
    <w:rsid w:val="00D00586"/>
    <w:rsid w:val="00D00668"/>
    <w:rsid w:val="00D00F54"/>
    <w:rsid w:val="00D02218"/>
    <w:rsid w:val="00D02A57"/>
    <w:rsid w:val="00D0327D"/>
    <w:rsid w:val="00D03ED4"/>
    <w:rsid w:val="00D04288"/>
    <w:rsid w:val="00D04ADF"/>
    <w:rsid w:val="00D04CD2"/>
    <w:rsid w:val="00D04D12"/>
    <w:rsid w:val="00D05308"/>
    <w:rsid w:val="00D0669E"/>
    <w:rsid w:val="00D0690F"/>
    <w:rsid w:val="00D0695F"/>
    <w:rsid w:val="00D071A0"/>
    <w:rsid w:val="00D075A0"/>
    <w:rsid w:val="00D07DFD"/>
    <w:rsid w:val="00D10896"/>
    <w:rsid w:val="00D10951"/>
    <w:rsid w:val="00D10AAA"/>
    <w:rsid w:val="00D11115"/>
    <w:rsid w:val="00D11330"/>
    <w:rsid w:val="00D113A7"/>
    <w:rsid w:val="00D117E3"/>
    <w:rsid w:val="00D11AF3"/>
    <w:rsid w:val="00D11AF5"/>
    <w:rsid w:val="00D120B9"/>
    <w:rsid w:val="00D122D9"/>
    <w:rsid w:val="00D12C58"/>
    <w:rsid w:val="00D12E0A"/>
    <w:rsid w:val="00D132E3"/>
    <w:rsid w:val="00D14880"/>
    <w:rsid w:val="00D159A7"/>
    <w:rsid w:val="00D15B82"/>
    <w:rsid w:val="00D16B8D"/>
    <w:rsid w:val="00D16F44"/>
    <w:rsid w:val="00D17258"/>
    <w:rsid w:val="00D1742A"/>
    <w:rsid w:val="00D176F0"/>
    <w:rsid w:val="00D17F2E"/>
    <w:rsid w:val="00D20058"/>
    <w:rsid w:val="00D20346"/>
    <w:rsid w:val="00D2041E"/>
    <w:rsid w:val="00D20D18"/>
    <w:rsid w:val="00D20F93"/>
    <w:rsid w:val="00D216E4"/>
    <w:rsid w:val="00D21BB8"/>
    <w:rsid w:val="00D21E6B"/>
    <w:rsid w:val="00D224F7"/>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0F6E"/>
    <w:rsid w:val="00D31342"/>
    <w:rsid w:val="00D3154E"/>
    <w:rsid w:val="00D31B3E"/>
    <w:rsid w:val="00D31D07"/>
    <w:rsid w:val="00D31EA8"/>
    <w:rsid w:val="00D31EB3"/>
    <w:rsid w:val="00D329E6"/>
    <w:rsid w:val="00D32A80"/>
    <w:rsid w:val="00D32D28"/>
    <w:rsid w:val="00D3342B"/>
    <w:rsid w:val="00D3386C"/>
    <w:rsid w:val="00D33F0C"/>
    <w:rsid w:val="00D343C9"/>
    <w:rsid w:val="00D348A3"/>
    <w:rsid w:val="00D34A3F"/>
    <w:rsid w:val="00D3569A"/>
    <w:rsid w:val="00D35836"/>
    <w:rsid w:val="00D35AF3"/>
    <w:rsid w:val="00D35E8C"/>
    <w:rsid w:val="00D35F82"/>
    <w:rsid w:val="00D3659D"/>
    <w:rsid w:val="00D36D4B"/>
    <w:rsid w:val="00D37980"/>
    <w:rsid w:val="00D401CB"/>
    <w:rsid w:val="00D40F9E"/>
    <w:rsid w:val="00D41614"/>
    <w:rsid w:val="00D416F4"/>
    <w:rsid w:val="00D42598"/>
    <w:rsid w:val="00D42BA6"/>
    <w:rsid w:val="00D43716"/>
    <w:rsid w:val="00D43F27"/>
    <w:rsid w:val="00D440D8"/>
    <w:rsid w:val="00D44C99"/>
    <w:rsid w:val="00D45DC2"/>
    <w:rsid w:val="00D46868"/>
    <w:rsid w:val="00D46AF9"/>
    <w:rsid w:val="00D46C03"/>
    <w:rsid w:val="00D46CE8"/>
    <w:rsid w:val="00D479C4"/>
    <w:rsid w:val="00D47FE8"/>
    <w:rsid w:val="00D503DD"/>
    <w:rsid w:val="00D50B0A"/>
    <w:rsid w:val="00D50FBF"/>
    <w:rsid w:val="00D51059"/>
    <w:rsid w:val="00D5128F"/>
    <w:rsid w:val="00D5215C"/>
    <w:rsid w:val="00D521A9"/>
    <w:rsid w:val="00D52292"/>
    <w:rsid w:val="00D5264E"/>
    <w:rsid w:val="00D5314D"/>
    <w:rsid w:val="00D53986"/>
    <w:rsid w:val="00D544DF"/>
    <w:rsid w:val="00D55851"/>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A49"/>
    <w:rsid w:val="00D61E2F"/>
    <w:rsid w:val="00D626BD"/>
    <w:rsid w:val="00D630EB"/>
    <w:rsid w:val="00D64327"/>
    <w:rsid w:val="00D643C9"/>
    <w:rsid w:val="00D6459D"/>
    <w:rsid w:val="00D647B0"/>
    <w:rsid w:val="00D65E40"/>
    <w:rsid w:val="00D66037"/>
    <w:rsid w:val="00D66898"/>
    <w:rsid w:val="00D6743A"/>
    <w:rsid w:val="00D677B5"/>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6F1F"/>
    <w:rsid w:val="00D77A87"/>
    <w:rsid w:val="00D8007E"/>
    <w:rsid w:val="00D8143A"/>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46C7"/>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C6E"/>
    <w:rsid w:val="00DA2CC1"/>
    <w:rsid w:val="00DA2D37"/>
    <w:rsid w:val="00DA2EAA"/>
    <w:rsid w:val="00DA36CB"/>
    <w:rsid w:val="00DA38A7"/>
    <w:rsid w:val="00DA39E6"/>
    <w:rsid w:val="00DA3F1D"/>
    <w:rsid w:val="00DA427C"/>
    <w:rsid w:val="00DA42AB"/>
    <w:rsid w:val="00DA4750"/>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A43"/>
    <w:rsid w:val="00DB7C04"/>
    <w:rsid w:val="00DB7D27"/>
    <w:rsid w:val="00DC01E8"/>
    <w:rsid w:val="00DC08CD"/>
    <w:rsid w:val="00DC0D08"/>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B6C"/>
    <w:rsid w:val="00DD3E32"/>
    <w:rsid w:val="00DD488F"/>
    <w:rsid w:val="00DD4F29"/>
    <w:rsid w:val="00DD50F6"/>
    <w:rsid w:val="00DD54D9"/>
    <w:rsid w:val="00DD5F8E"/>
    <w:rsid w:val="00DD62F7"/>
    <w:rsid w:val="00DD65A9"/>
    <w:rsid w:val="00DD685A"/>
    <w:rsid w:val="00DD6AF5"/>
    <w:rsid w:val="00DD7F47"/>
    <w:rsid w:val="00DE0A22"/>
    <w:rsid w:val="00DE0A7E"/>
    <w:rsid w:val="00DE1093"/>
    <w:rsid w:val="00DE151E"/>
    <w:rsid w:val="00DE2470"/>
    <w:rsid w:val="00DE3099"/>
    <w:rsid w:val="00DE358F"/>
    <w:rsid w:val="00DE3888"/>
    <w:rsid w:val="00DE4530"/>
    <w:rsid w:val="00DE47FB"/>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597"/>
    <w:rsid w:val="00DF2BE2"/>
    <w:rsid w:val="00DF2E32"/>
    <w:rsid w:val="00DF31F1"/>
    <w:rsid w:val="00DF3719"/>
    <w:rsid w:val="00DF371E"/>
    <w:rsid w:val="00DF4093"/>
    <w:rsid w:val="00DF44D7"/>
    <w:rsid w:val="00DF4E6D"/>
    <w:rsid w:val="00DF515C"/>
    <w:rsid w:val="00DF58EC"/>
    <w:rsid w:val="00DF6057"/>
    <w:rsid w:val="00DF641E"/>
    <w:rsid w:val="00DF6638"/>
    <w:rsid w:val="00DF6D4D"/>
    <w:rsid w:val="00DF75B1"/>
    <w:rsid w:val="00DF76C9"/>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039"/>
    <w:rsid w:val="00E07176"/>
    <w:rsid w:val="00E0740B"/>
    <w:rsid w:val="00E075A5"/>
    <w:rsid w:val="00E07912"/>
    <w:rsid w:val="00E079C3"/>
    <w:rsid w:val="00E10C7B"/>
    <w:rsid w:val="00E10F3C"/>
    <w:rsid w:val="00E111AD"/>
    <w:rsid w:val="00E11401"/>
    <w:rsid w:val="00E11489"/>
    <w:rsid w:val="00E11934"/>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B28"/>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C6F"/>
    <w:rsid w:val="00E4208B"/>
    <w:rsid w:val="00E42F59"/>
    <w:rsid w:val="00E4346D"/>
    <w:rsid w:val="00E43B4E"/>
    <w:rsid w:val="00E43CD6"/>
    <w:rsid w:val="00E43DE1"/>
    <w:rsid w:val="00E44117"/>
    <w:rsid w:val="00E44162"/>
    <w:rsid w:val="00E441D7"/>
    <w:rsid w:val="00E45058"/>
    <w:rsid w:val="00E45770"/>
    <w:rsid w:val="00E45912"/>
    <w:rsid w:val="00E45C9D"/>
    <w:rsid w:val="00E45F7A"/>
    <w:rsid w:val="00E465CB"/>
    <w:rsid w:val="00E46C9B"/>
    <w:rsid w:val="00E47C58"/>
    <w:rsid w:val="00E51831"/>
    <w:rsid w:val="00E51847"/>
    <w:rsid w:val="00E52107"/>
    <w:rsid w:val="00E52377"/>
    <w:rsid w:val="00E52993"/>
    <w:rsid w:val="00E52B47"/>
    <w:rsid w:val="00E52C41"/>
    <w:rsid w:val="00E52CE5"/>
    <w:rsid w:val="00E52EF9"/>
    <w:rsid w:val="00E536CC"/>
    <w:rsid w:val="00E53D69"/>
    <w:rsid w:val="00E54C8F"/>
    <w:rsid w:val="00E55342"/>
    <w:rsid w:val="00E553BE"/>
    <w:rsid w:val="00E55FBC"/>
    <w:rsid w:val="00E56410"/>
    <w:rsid w:val="00E565D7"/>
    <w:rsid w:val="00E566A7"/>
    <w:rsid w:val="00E56DAA"/>
    <w:rsid w:val="00E56DE4"/>
    <w:rsid w:val="00E57462"/>
    <w:rsid w:val="00E57EC0"/>
    <w:rsid w:val="00E601D1"/>
    <w:rsid w:val="00E6056C"/>
    <w:rsid w:val="00E60DBA"/>
    <w:rsid w:val="00E60DD2"/>
    <w:rsid w:val="00E60ECB"/>
    <w:rsid w:val="00E615C3"/>
    <w:rsid w:val="00E61DF5"/>
    <w:rsid w:val="00E62421"/>
    <w:rsid w:val="00E6243E"/>
    <w:rsid w:val="00E63614"/>
    <w:rsid w:val="00E63FF4"/>
    <w:rsid w:val="00E64490"/>
    <w:rsid w:val="00E64595"/>
    <w:rsid w:val="00E64C37"/>
    <w:rsid w:val="00E66BE4"/>
    <w:rsid w:val="00E67E01"/>
    <w:rsid w:val="00E712D4"/>
    <w:rsid w:val="00E71B28"/>
    <w:rsid w:val="00E7208D"/>
    <w:rsid w:val="00E724A8"/>
    <w:rsid w:val="00E72B94"/>
    <w:rsid w:val="00E72BF4"/>
    <w:rsid w:val="00E731EA"/>
    <w:rsid w:val="00E73515"/>
    <w:rsid w:val="00E73DA0"/>
    <w:rsid w:val="00E7449E"/>
    <w:rsid w:val="00E746A8"/>
    <w:rsid w:val="00E748D2"/>
    <w:rsid w:val="00E75B29"/>
    <w:rsid w:val="00E75F16"/>
    <w:rsid w:val="00E7602C"/>
    <w:rsid w:val="00E760FF"/>
    <w:rsid w:val="00E768B4"/>
    <w:rsid w:val="00E76DCC"/>
    <w:rsid w:val="00E76ED7"/>
    <w:rsid w:val="00E76F0B"/>
    <w:rsid w:val="00E77340"/>
    <w:rsid w:val="00E8024A"/>
    <w:rsid w:val="00E806EB"/>
    <w:rsid w:val="00E80AD5"/>
    <w:rsid w:val="00E8109A"/>
    <w:rsid w:val="00E810D6"/>
    <w:rsid w:val="00E8139C"/>
    <w:rsid w:val="00E82974"/>
    <w:rsid w:val="00E82A92"/>
    <w:rsid w:val="00E82EBE"/>
    <w:rsid w:val="00E84407"/>
    <w:rsid w:val="00E845E8"/>
    <w:rsid w:val="00E849A6"/>
    <w:rsid w:val="00E85408"/>
    <w:rsid w:val="00E855DD"/>
    <w:rsid w:val="00E8574B"/>
    <w:rsid w:val="00E85A71"/>
    <w:rsid w:val="00E86A23"/>
    <w:rsid w:val="00E874BB"/>
    <w:rsid w:val="00E87A3D"/>
    <w:rsid w:val="00E87B01"/>
    <w:rsid w:val="00E90100"/>
    <w:rsid w:val="00E90350"/>
    <w:rsid w:val="00E90998"/>
    <w:rsid w:val="00E90C88"/>
    <w:rsid w:val="00E9103A"/>
    <w:rsid w:val="00E9158B"/>
    <w:rsid w:val="00E916D8"/>
    <w:rsid w:val="00E91DE7"/>
    <w:rsid w:val="00E92AB7"/>
    <w:rsid w:val="00E93410"/>
    <w:rsid w:val="00E93BA7"/>
    <w:rsid w:val="00E93D93"/>
    <w:rsid w:val="00E93E84"/>
    <w:rsid w:val="00E94DD2"/>
    <w:rsid w:val="00E9524A"/>
    <w:rsid w:val="00E95614"/>
    <w:rsid w:val="00E958B7"/>
    <w:rsid w:val="00E95A7C"/>
    <w:rsid w:val="00E95F72"/>
    <w:rsid w:val="00E965C7"/>
    <w:rsid w:val="00E968D2"/>
    <w:rsid w:val="00E968D6"/>
    <w:rsid w:val="00E97D04"/>
    <w:rsid w:val="00E97E3E"/>
    <w:rsid w:val="00EA0294"/>
    <w:rsid w:val="00EA0351"/>
    <w:rsid w:val="00EA0A5B"/>
    <w:rsid w:val="00EA0FCC"/>
    <w:rsid w:val="00EA1F77"/>
    <w:rsid w:val="00EA21BC"/>
    <w:rsid w:val="00EA2243"/>
    <w:rsid w:val="00EA274F"/>
    <w:rsid w:val="00EA357A"/>
    <w:rsid w:val="00EA38E6"/>
    <w:rsid w:val="00EA3974"/>
    <w:rsid w:val="00EA3A70"/>
    <w:rsid w:val="00EA41CF"/>
    <w:rsid w:val="00EA42C0"/>
    <w:rsid w:val="00EA4491"/>
    <w:rsid w:val="00EA537E"/>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6486"/>
    <w:rsid w:val="00EB64D8"/>
    <w:rsid w:val="00EB771B"/>
    <w:rsid w:val="00EB7A06"/>
    <w:rsid w:val="00EB7A1B"/>
    <w:rsid w:val="00EC07BF"/>
    <w:rsid w:val="00EC1CE4"/>
    <w:rsid w:val="00EC1E5F"/>
    <w:rsid w:val="00EC2301"/>
    <w:rsid w:val="00EC2639"/>
    <w:rsid w:val="00EC33CB"/>
    <w:rsid w:val="00EC3471"/>
    <w:rsid w:val="00EC35C5"/>
    <w:rsid w:val="00EC3EF8"/>
    <w:rsid w:val="00EC4260"/>
    <w:rsid w:val="00EC4643"/>
    <w:rsid w:val="00EC49EB"/>
    <w:rsid w:val="00EC4AAF"/>
    <w:rsid w:val="00EC5432"/>
    <w:rsid w:val="00EC5679"/>
    <w:rsid w:val="00EC58A0"/>
    <w:rsid w:val="00EC5A0D"/>
    <w:rsid w:val="00EC6604"/>
    <w:rsid w:val="00EC6ACB"/>
    <w:rsid w:val="00EC6C95"/>
    <w:rsid w:val="00EC6E95"/>
    <w:rsid w:val="00EC74FB"/>
    <w:rsid w:val="00EC75F8"/>
    <w:rsid w:val="00EC7C74"/>
    <w:rsid w:val="00ED0B2D"/>
    <w:rsid w:val="00ED17A8"/>
    <w:rsid w:val="00ED17D2"/>
    <w:rsid w:val="00ED186D"/>
    <w:rsid w:val="00ED1C0F"/>
    <w:rsid w:val="00ED1C54"/>
    <w:rsid w:val="00ED22DB"/>
    <w:rsid w:val="00ED22FA"/>
    <w:rsid w:val="00ED23D7"/>
    <w:rsid w:val="00ED28CF"/>
    <w:rsid w:val="00ED3942"/>
    <w:rsid w:val="00ED4127"/>
    <w:rsid w:val="00ED46DE"/>
    <w:rsid w:val="00ED49D1"/>
    <w:rsid w:val="00ED4B10"/>
    <w:rsid w:val="00ED4B30"/>
    <w:rsid w:val="00ED4C8B"/>
    <w:rsid w:val="00ED5093"/>
    <w:rsid w:val="00ED552D"/>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3A72"/>
    <w:rsid w:val="00EE3D15"/>
    <w:rsid w:val="00EE4D1C"/>
    <w:rsid w:val="00EE5351"/>
    <w:rsid w:val="00EE5723"/>
    <w:rsid w:val="00EE573D"/>
    <w:rsid w:val="00EE57C8"/>
    <w:rsid w:val="00EE58A1"/>
    <w:rsid w:val="00EE60F0"/>
    <w:rsid w:val="00EE64E9"/>
    <w:rsid w:val="00EE6B08"/>
    <w:rsid w:val="00EE6BC2"/>
    <w:rsid w:val="00EE7388"/>
    <w:rsid w:val="00EE7469"/>
    <w:rsid w:val="00EE7A78"/>
    <w:rsid w:val="00EF075F"/>
    <w:rsid w:val="00EF0FA5"/>
    <w:rsid w:val="00EF1BBF"/>
    <w:rsid w:val="00EF1F47"/>
    <w:rsid w:val="00EF278E"/>
    <w:rsid w:val="00EF27E8"/>
    <w:rsid w:val="00EF293E"/>
    <w:rsid w:val="00EF29C0"/>
    <w:rsid w:val="00EF2A4D"/>
    <w:rsid w:val="00EF3DBC"/>
    <w:rsid w:val="00EF3F0A"/>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188E"/>
    <w:rsid w:val="00F029DE"/>
    <w:rsid w:val="00F02F3B"/>
    <w:rsid w:val="00F031DD"/>
    <w:rsid w:val="00F037AD"/>
    <w:rsid w:val="00F03C03"/>
    <w:rsid w:val="00F048CA"/>
    <w:rsid w:val="00F04980"/>
    <w:rsid w:val="00F04AC1"/>
    <w:rsid w:val="00F0589D"/>
    <w:rsid w:val="00F05CCC"/>
    <w:rsid w:val="00F06363"/>
    <w:rsid w:val="00F06B2F"/>
    <w:rsid w:val="00F06B65"/>
    <w:rsid w:val="00F071FE"/>
    <w:rsid w:val="00F078C6"/>
    <w:rsid w:val="00F0798C"/>
    <w:rsid w:val="00F104F5"/>
    <w:rsid w:val="00F109A7"/>
    <w:rsid w:val="00F10A1A"/>
    <w:rsid w:val="00F10C63"/>
    <w:rsid w:val="00F11457"/>
    <w:rsid w:val="00F11B4A"/>
    <w:rsid w:val="00F11B90"/>
    <w:rsid w:val="00F11B9C"/>
    <w:rsid w:val="00F12BAD"/>
    <w:rsid w:val="00F13421"/>
    <w:rsid w:val="00F13443"/>
    <w:rsid w:val="00F13515"/>
    <w:rsid w:val="00F13DD3"/>
    <w:rsid w:val="00F15842"/>
    <w:rsid w:val="00F15BD3"/>
    <w:rsid w:val="00F16B2D"/>
    <w:rsid w:val="00F16EA4"/>
    <w:rsid w:val="00F1704C"/>
    <w:rsid w:val="00F170F2"/>
    <w:rsid w:val="00F1779F"/>
    <w:rsid w:val="00F178D9"/>
    <w:rsid w:val="00F17F70"/>
    <w:rsid w:val="00F2029F"/>
    <w:rsid w:val="00F210B7"/>
    <w:rsid w:val="00F21593"/>
    <w:rsid w:val="00F219F7"/>
    <w:rsid w:val="00F21C85"/>
    <w:rsid w:val="00F2439A"/>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3CD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050"/>
    <w:rsid w:val="00F4742A"/>
    <w:rsid w:val="00F47581"/>
    <w:rsid w:val="00F50B6E"/>
    <w:rsid w:val="00F51564"/>
    <w:rsid w:val="00F52659"/>
    <w:rsid w:val="00F53601"/>
    <w:rsid w:val="00F538AF"/>
    <w:rsid w:val="00F53A46"/>
    <w:rsid w:val="00F53FDF"/>
    <w:rsid w:val="00F5491C"/>
    <w:rsid w:val="00F54962"/>
    <w:rsid w:val="00F55114"/>
    <w:rsid w:val="00F552A8"/>
    <w:rsid w:val="00F55314"/>
    <w:rsid w:val="00F556C3"/>
    <w:rsid w:val="00F55811"/>
    <w:rsid w:val="00F55C49"/>
    <w:rsid w:val="00F607DE"/>
    <w:rsid w:val="00F60F5D"/>
    <w:rsid w:val="00F61797"/>
    <w:rsid w:val="00F61DD1"/>
    <w:rsid w:val="00F622C1"/>
    <w:rsid w:val="00F6303F"/>
    <w:rsid w:val="00F645FC"/>
    <w:rsid w:val="00F64811"/>
    <w:rsid w:val="00F656FA"/>
    <w:rsid w:val="00F6576F"/>
    <w:rsid w:val="00F65C14"/>
    <w:rsid w:val="00F6633E"/>
    <w:rsid w:val="00F66B68"/>
    <w:rsid w:val="00F66D16"/>
    <w:rsid w:val="00F67490"/>
    <w:rsid w:val="00F70AE5"/>
    <w:rsid w:val="00F70CFF"/>
    <w:rsid w:val="00F70F25"/>
    <w:rsid w:val="00F7139F"/>
    <w:rsid w:val="00F71CE1"/>
    <w:rsid w:val="00F72009"/>
    <w:rsid w:val="00F725AD"/>
    <w:rsid w:val="00F72B9E"/>
    <w:rsid w:val="00F731D0"/>
    <w:rsid w:val="00F74349"/>
    <w:rsid w:val="00F74478"/>
    <w:rsid w:val="00F74734"/>
    <w:rsid w:val="00F74F08"/>
    <w:rsid w:val="00F75321"/>
    <w:rsid w:val="00F755A2"/>
    <w:rsid w:val="00F7562E"/>
    <w:rsid w:val="00F75B4E"/>
    <w:rsid w:val="00F7671B"/>
    <w:rsid w:val="00F76A0F"/>
    <w:rsid w:val="00F76BE7"/>
    <w:rsid w:val="00F76FE8"/>
    <w:rsid w:val="00F77163"/>
    <w:rsid w:val="00F77641"/>
    <w:rsid w:val="00F800C6"/>
    <w:rsid w:val="00F8083E"/>
    <w:rsid w:val="00F81761"/>
    <w:rsid w:val="00F81D11"/>
    <w:rsid w:val="00F81D42"/>
    <w:rsid w:val="00F82157"/>
    <w:rsid w:val="00F85335"/>
    <w:rsid w:val="00F860ED"/>
    <w:rsid w:val="00F86E9F"/>
    <w:rsid w:val="00F87785"/>
    <w:rsid w:val="00F87B45"/>
    <w:rsid w:val="00F90655"/>
    <w:rsid w:val="00F9097D"/>
    <w:rsid w:val="00F90F00"/>
    <w:rsid w:val="00F90F11"/>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0FDB"/>
    <w:rsid w:val="00FA162B"/>
    <w:rsid w:val="00FA177D"/>
    <w:rsid w:val="00FA1E05"/>
    <w:rsid w:val="00FA1F75"/>
    <w:rsid w:val="00FA21A2"/>
    <w:rsid w:val="00FA246E"/>
    <w:rsid w:val="00FA3973"/>
    <w:rsid w:val="00FA3EAE"/>
    <w:rsid w:val="00FA4480"/>
    <w:rsid w:val="00FA48CB"/>
    <w:rsid w:val="00FA4ED1"/>
    <w:rsid w:val="00FA55B5"/>
    <w:rsid w:val="00FA5BFC"/>
    <w:rsid w:val="00FA6191"/>
    <w:rsid w:val="00FA6427"/>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797"/>
    <w:rsid w:val="00FB3A08"/>
    <w:rsid w:val="00FB3AA3"/>
    <w:rsid w:val="00FB3F77"/>
    <w:rsid w:val="00FB46E1"/>
    <w:rsid w:val="00FB5707"/>
    <w:rsid w:val="00FB59FB"/>
    <w:rsid w:val="00FB5CB0"/>
    <w:rsid w:val="00FB5F57"/>
    <w:rsid w:val="00FB6554"/>
    <w:rsid w:val="00FB6BE3"/>
    <w:rsid w:val="00FB7018"/>
    <w:rsid w:val="00FB70B5"/>
    <w:rsid w:val="00FB7F8D"/>
    <w:rsid w:val="00FC0AB2"/>
    <w:rsid w:val="00FC0CCF"/>
    <w:rsid w:val="00FC1BCE"/>
    <w:rsid w:val="00FC241F"/>
    <w:rsid w:val="00FC28B4"/>
    <w:rsid w:val="00FC2E5B"/>
    <w:rsid w:val="00FC3203"/>
    <w:rsid w:val="00FC3BBA"/>
    <w:rsid w:val="00FC409A"/>
    <w:rsid w:val="00FC4C5F"/>
    <w:rsid w:val="00FC4D5C"/>
    <w:rsid w:val="00FC4DA1"/>
    <w:rsid w:val="00FC4F24"/>
    <w:rsid w:val="00FC527C"/>
    <w:rsid w:val="00FC5684"/>
    <w:rsid w:val="00FC5F24"/>
    <w:rsid w:val="00FC64A8"/>
    <w:rsid w:val="00FC6563"/>
    <w:rsid w:val="00FC76A0"/>
    <w:rsid w:val="00FC784D"/>
    <w:rsid w:val="00FD063D"/>
    <w:rsid w:val="00FD082A"/>
    <w:rsid w:val="00FD0E60"/>
    <w:rsid w:val="00FD0F61"/>
    <w:rsid w:val="00FD1676"/>
    <w:rsid w:val="00FD17D4"/>
    <w:rsid w:val="00FD1CCC"/>
    <w:rsid w:val="00FD240B"/>
    <w:rsid w:val="00FD25E0"/>
    <w:rsid w:val="00FD2AA4"/>
    <w:rsid w:val="00FD3375"/>
    <w:rsid w:val="00FD380B"/>
    <w:rsid w:val="00FD3B3D"/>
    <w:rsid w:val="00FD3F71"/>
    <w:rsid w:val="00FD3F7E"/>
    <w:rsid w:val="00FD3FA4"/>
    <w:rsid w:val="00FD4BDB"/>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A4B"/>
    <w:rsid w:val="00FE6B2B"/>
    <w:rsid w:val="00FE7C3E"/>
    <w:rsid w:val="00FF13DE"/>
    <w:rsid w:val="00FF15AA"/>
    <w:rsid w:val="00FF208A"/>
    <w:rsid w:val="00FF211C"/>
    <w:rsid w:val="00FF2202"/>
    <w:rsid w:val="00FF2B8C"/>
    <w:rsid w:val="00FF33CE"/>
    <w:rsid w:val="00FF398C"/>
    <w:rsid w:val="00FF3A2F"/>
    <w:rsid w:val="00FF4045"/>
    <w:rsid w:val="00FF40CD"/>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о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ние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и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выноски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ечания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ечания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ы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о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ние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и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выноски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ечания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ечания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ы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5563">
      <w:bodyDiv w:val="1"/>
      <w:marLeft w:val="0"/>
      <w:marRight w:val="0"/>
      <w:marTop w:val="0"/>
      <w:marBottom w:val="0"/>
      <w:divBdr>
        <w:top w:val="none" w:sz="0" w:space="0" w:color="auto"/>
        <w:left w:val="none" w:sz="0" w:space="0" w:color="auto"/>
        <w:bottom w:val="none" w:sz="0" w:space="0" w:color="auto"/>
        <w:right w:val="none" w:sz="0" w:space="0" w:color="auto"/>
      </w:divBdr>
    </w:div>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372583682">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521633381">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2315780">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086002322">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73573167">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06659951">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67614600">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39618171">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 w:id="21190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zakon.rada.gov.ua/rada/show/988-2016-%D1%80" TargetMode="External"/><Relationship Id="rId4" Type="http://schemas.microsoft.com/office/2007/relationships/stylesWithEffects" Target="stylesWithEffects.xml"/><Relationship Id="rId9" Type="http://schemas.openxmlformats.org/officeDocument/2006/relationships/hyperlink" Target="https://zakon.rada.gov.ua/rada/show/988-2016-%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8AC2-6284-4E45-922D-048309B7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7</Pages>
  <Words>13810</Words>
  <Characters>7872</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21639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PC</cp:lastModifiedBy>
  <cp:revision>48</cp:revision>
  <cp:lastPrinted>2025-09-08T10:19:00Z</cp:lastPrinted>
  <dcterms:created xsi:type="dcterms:W3CDTF">2026-03-05T14:07:00Z</dcterms:created>
  <dcterms:modified xsi:type="dcterms:W3CDTF">2026-03-12T06:27:00Z</dcterms:modified>
</cp:coreProperties>
</file>